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text" w:horzAnchor="margin" w:tblpY="-359"/>
        <w:tblW w:w="10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6754"/>
        <w:gridCol w:w="3336"/>
      </w:tblGrid>
      <w:tr w:rsidR="00CF7DBC" w14:paraId="046DC6D8" w14:textId="77777777" w:rsidTr="00A70714">
        <w:trPr>
          <w:trHeight w:val="333"/>
        </w:trPr>
        <w:tc>
          <w:tcPr>
            <w:tcW w:w="10090" w:type="dxa"/>
            <w:gridSpan w:val="2"/>
            <w:vAlign w:val="center"/>
          </w:tcPr>
          <w:p w14:paraId="7C207678" w14:textId="77777777" w:rsidR="00CF7DBC" w:rsidRDefault="00CF7DBC" w:rsidP="00CF7DBC">
            <w:pPr>
              <w:pStyle w:val="Nessunaspaziatura"/>
              <w:jc w:val="center"/>
            </w:pPr>
            <w:bookmarkStart w:id="0" w:name="_GoBack"/>
            <w:bookmarkEnd w:id="0"/>
            <w:r w:rsidRPr="00E31473">
              <w:rPr>
                <w:noProof/>
                <w:lang w:eastAsia="it-IT"/>
              </w:rPr>
              <w:drawing>
                <wp:inline distT="0" distB="0" distL="0" distR="0" wp14:anchorId="0B6838A4" wp14:editId="34F475A8">
                  <wp:extent cx="310847" cy="324000"/>
                  <wp:effectExtent l="0" t="0" r="0" b="0"/>
                  <wp:docPr id="5" name="Immagine 5" descr="C:\Users\ITET - Piero\Desktop\DELL Piero L - condivisa\Desktop Fujitsu al 06-08-2022\Loghi vari\Repubblica Italiana con sfon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TET - Piero\Desktop\DELL Piero L - condivisa\Desktop Fujitsu al 06-08-2022\Loghi vari\Repubblica Italiana con sfond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26" b="4428"/>
                          <a:stretch/>
                        </pic:blipFill>
                        <pic:spPr bwMode="auto">
                          <a:xfrm>
                            <a:off x="0" y="0"/>
                            <a:ext cx="310847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 w:rsidRPr="00E31473">
              <w:rPr>
                <w:noProof/>
                <w:lang w:eastAsia="it-IT"/>
              </w:rPr>
              <w:drawing>
                <wp:inline distT="0" distB="0" distL="0" distR="0" wp14:anchorId="2CC8BF59" wp14:editId="2917436A">
                  <wp:extent cx="247680" cy="324000"/>
                  <wp:effectExtent l="0" t="0" r="0" b="0"/>
                  <wp:docPr id="6" name="Immagine 6" descr="C:\Users\ITET - Piero\Desktop\DELL Piero L - condivisa\Desktop Fujitsu al 06-08-2022\Loghi vari\Regione_Sicilia-logo-C933A7B6B5-seeklogo.c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TET - Piero\Desktop\DELL Piero L - condivisa\Desktop Fujitsu al 06-08-2022\Loghi vari\Regione_Sicilia-logo-C933A7B6B5-seeklogo.co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8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 w:rsidRPr="00E31473">
              <w:rPr>
                <w:noProof/>
                <w:lang w:eastAsia="it-IT"/>
              </w:rPr>
              <w:drawing>
                <wp:inline distT="0" distB="0" distL="0" distR="0" wp14:anchorId="3407AB4C" wp14:editId="254360F2">
                  <wp:extent cx="670381" cy="324000"/>
                  <wp:effectExtent l="0" t="0" r="0" b="0"/>
                  <wp:docPr id="12" name="Immagine 12" descr="C:\Users\ITET - Piero\Desktop\DELL Piero L - condivisa\Desktop Fujitsu al 06-08-2022\Loghi vari\logo_ufficio_scolastico_Sicicl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ITET - Piero\Desktop\DELL Piero L - condivisa\Desktop Fujitsu al 06-08-2022\Loghi vari\logo_ufficio_scolastico_Siciclia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097"/>
                          <a:stretch/>
                        </pic:blipFill>
                        <pic:spPr bwMode="auto">
                          <a:xfrm>
                            <a:off x="0" y="0"/>
                            <a:ext cx="670381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  <w:lang w:eastAsia="it-IT"/>
              </w:rPr>
              <w:drawing>
                <wp:inline distT="0" distB="0" distL="0" distR="0" wp14:anchorId="24EAF1B1" wp14:editId="6446DB9B">
                  <wp:extent cx="484547" cy="324000"/>
                  <wp:effectExtent l="0" t="0" r="0" b="0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Unione Europea - NextGeneratioEU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5768"/>
                          <a:stretch/>
                        </pic:blipFill>
                        <pic:spPr bwMode="auto">
                          <a:xfrm>
                            <a:off x="0" y="0"/>
                            <a:ext cx="484547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 w:rsidRPr="00E31473">
              <w:rPr>
                <w:noProof/>
                <w:lang w:eastAsia="it-IT"/>
              </w:rPr>
              <w:drawing>
                <wp:inline distT="0" distB="0" distL="0" distR="0" wp14:anchorId="0D63AE04" wp14:editId="3B43D94F">
                  <wp:extent cx="1068894" cy="324000"/>
                  <wp:effectExtent l="0" t="0" r="0" b="0"/>
                  <wp:docPr id="14" name="Immagine 14" descr="C:\Users\ITET - Piero\Desktop\DELL Piero L - condivisa\Desktop Fujitsu al 06-08-2022\Loghi vari\Logo MI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TET - Piero\Desktop\DELL Piero L - condivisa\Desktop Fujitsu al 06-08-2022\Loghi vari\Logo MI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271" t="15920" b="8899"/>
                          <a:stretch/>
                        </pic:blipFill>
                        <pic:spPr bwMode="auto">
                          <a:xfrm>
                            <a:off x="0" y="0"/>
                            <a:ext cx="1068894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 w:rsidRPr="00E31473">
              <w:rPr>
                <w:noProof/>
                <w:lang w:eastAsia="it-IT"/>
              </w:rPr>
              <w:drawing>
                <wp:inline distT="0" distB="0" distL="0" distR="0" wp14:anchorId="55BEADDB" wp14:editId="769B34C1">
                  <wp:extent cx="463964" cy="324000"/>
                  <wp:effectExtent l="0" t="0" r="0" b="0"/>
                  <wp:docPr id="15" name="Immagine 15" descr="C:\Users\ITET - Piero\Desktop\DELL Piero L - condivisa\Desktop Fujitsu al 06-08-2022\Loghi vari\Apprendista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ITET - Piero\Desktop\DELL Piero L - condivisa\Desktop Fujitsu al 06-08-2022\Loghi vari\Apprendista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964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 w:rsidRPr="00E31473">
              <w:rPr>
                <w:noProof/>
                <w:lang w:eastAsia="it-IT"/>
              </w:rPr>
              <w:drawing>
                <wp:inline distT="0" distB="0" distL="0" distR="0" wp14:anchorId="6E2AC739" wp14:editId="7A29CC9D">
                  <wp:extent cx="770385" cy="324000"/>
                  <wp:effectExtent l="0" t="0" r="0" b="0"/>
                  <wp:docPr id="16" name="Immagine 16" descr="C:\Users\ITET - Piero\Desktop\DELL Piero L - condivisa\Desktop Fujitsu al 06-08-2022\Loghi vari\PC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ITET - Piero\Desktop\DELL Piero L - condivisa\Desktop Fujitsu al 06-08-2022\Loghi vari\PC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385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  <w:lang w:eastAsia="it-IT"/>
              </w:rPr>
              <w:drawing>
                <wp:inline distT="0" distB="0" distL="0" distR="0" wp14:anchorId="309BAD6E" wp14:editId="5F591B51">
                  <wp:extent cx="879630" cy="324000"/>
                  <wp:effectExtent l="0" t="0" r="0" b="0"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icilia yhi.jpe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003" b="8327"/>
                          <a:stretch/>
                        </pic:blipFill>
                        <pic:spPr bwMode="auto">
                          <a:xfrm>
                            <a:off x="0" y="0"/>
                            <a:ext cx="879630" cy="3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DBC" w14:paraId="69834372" w14:textId="77777777" w:rsidTr="00A70714">
        <w:trPr>
          <w:trHeight w:val="96"/>
        </w:trPr>
        <w:tc>
          <w:tcPr>
            <w:tcW w:w="10090" w:type="dxa"/>
            <w:gridSpan w:val="2"/>
            <w:vAlign w:val="center"/>
          </w:tcPr>
          <w:p w14:paraId="0271F9A8" w14:textId="77777777" w:rsidR="00CF7DBC" w:rsidRPr="0017175F" w:rsidRDefault="00CF7DBC" w:rsidP="00CF7DBC">
            <w:pPr>
              <w:pStyle w:val="Nessunaspaziatura"/>
              <w:jc w:val="center"/>
              <w:rPr>
                <w:noProof/>
                <w:sz w:val="12"/>
                <w:szCs w:val="12"/>
                <w:lang w:eastAsia="it-IT"/>
              </w:rPr>
            </w:pPr>
          </w:p>
        </w:tc>
      </w:tr>
      <w:tr w:rsidR="00CF7DBC" w14:paraId="28276C08" w14:textId="77777777" w:rsidTr="00A70714">
        <w:trPr>
          <w:trHeight w:val="1281"/>
        </w:trPr>
        <w:tc>
          <w:tcPr>
            <w:tcW w:w="6754" w:type="dxa"/>
            <w:vAlign w:val="center"/>
          </w:tcPr>
          <w:p w14:paraId="6BBF6D11" w14:textId="77777777" w:rsidR="00CF7DBC" w:rsidRPr="00E62005" w:rsidRDefault="00CF7DBC" w:rsidP="00CF7DBC">
            <w:pPr>
              <w:pStyle w:val="Nessunaspaziatura"/>
              <w:jc w:val="center"/>
              <w:rPr>
                <w:rFonts w:cs="Calibri"/>
                <w:color w:val="0099CC"/>
                <w:sz w:val="44"/>
                <w:szCs w:val="44"/>
              </w:rPr>
            </w:pPr>
            <w:r w:rsidRPr="00E62005">
              <w:rPr>
                <w:rFonts w:cs="Calibri"/>
                <w:color w:val="0099CC"/>
                <w:sz w:val="44"/>
                <w:szCs w:val="44"/>
              </w:rPr>
              <w:t>ISTITUTO ISTRUZIONE SUPERIORE</w:t>
            </w:r>
            <w:r w:rsidRPr="00B13F86">
              <w:rPr>
                <w:rFonts w:ascii="Dancing Script" w:hAnsi="Dancing Script"/>
                <w:b/>
                <w:sz w:val="60"/>
                <w:szCs w:val="60"/>
              </w:rPr>
              <w:t xml:space="preserve"> </w:t>
            </w:r>
            <w:r w:rsidRPr="00E62005">
              <w:rPr>
                <w:rFonts w:cs="Calibri"/>
                <w:color w:val="0099CC"/>
                <w:sz w:val="44"/>
                <w:szCs w:val="44"/>
              </w:rPr>
              <w:t>“Don Luigi Sturzo”</w:t>
            </w:r>
          </w:p>
          <w:p w14:paraId="29C8114D" w14:textId="77777777" w:rsidR="00CF7DBC" w:rsidRPr="00B90683" w:rsidRDefault="00CF7DBC" w:rsidP="00CF7DBC">
            <w:pPr>
              <w:pStyle w:val="Nessunaspaziatura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0683">
              <w:rPr>
                <w:rFonts w:ascii="Calibri" w:hAnsi="Calibri" w:cs="Calibri"/>
                <w:sz w:val="18"/>
                <w:szCs w:val="18"/>
              </w:rPr>
              <w:t>Via Sant’Ignazio di Loyola, 7 – 90011 Bagheria (PA)</w:t>
            </w:r>
          </w:p>
          <w:p w14:paraId="7B4C6EA4" w14:textId="77777777" w:rsidR="00CF7DBC" w:rsidRPr="00B90683" w:rsidRDefault="00CF7DBC" w:rsidP="00CF7DBC">
            <w:pPr>
              <w:pStyle w:val="Nessunaspaziatura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90683">
              <w:rPr>
                <w:rFonts w:ascii="Calibri" w:hAnsi="Calibri" w:cs="Calibri"/>
                <w:sz w:val="18"/>
                <w:szCs w:val="18"/>
              </w:rPr>
              <w:t>Tel. 091931656 – Codice Fiscale: 90025940827 – Codice Univoco: UFX0Z4</w:t>
            </w:r>
          </w:p>
          <w:p w14:paraId="3E3D8835" w14:textId="77777777" w:rsidR="00CF7DBC" w:rsidRPr="0035407C" w:rsidRDefault="00CF7DBC" w:rsidP="00CF7DBC">
            <w:pPr>
              <w:pStyle w:val="Nessunaspaziatura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5407C">
              <w:rPr>
                <w:rStyle w:val="Collegamentoipertestuale"/>
                <w:rFonts w:cstheme="minorHAnsi"/>
                <w:sz w:val="18"/>
                <w:szCs w:val="18"/>
                <w:lang w:val="en-US"/>
              </w:rPr>
              <w:t xml:space="preserve">Mail: </w:t>
            </w:r>
            <w:hyperlink r:id="rId15" w:history="1">
              <w:r w:rsidRPr="0035407C">
                <w:rPr>
                  <w:rStyle w:val="Collegamentoipertestuale"/>
                  <w:rFonts w:cstheme="minorHAnsi"/>
                  <w:sz w:val="18"/>
                  <w:szCs w:val="18"/>
                  <w:lang w:val="en-US"/>
                </w:rPr>
                <w:t>pais04300x@istruzione.it</w:t>
              </w:r>
            </w:hyperlink>
            <w:r w:rsidRPr="0035407C">
              <w:rPr>
                <w:rFonts w:cstheme="minorHAnsi"/>
                <w:sz w:val="18"/>
                <w:szCs w:val="18"/>
                <w:lang w:val="en-US"/>
              </w:rPr>
              <w:t xml:space="preserve"> – PEC: </w:t>
            </w:r>
            <w:hyperlink r:id="rId16" w:history="1">
              <w:r w:rsidRPr="0035407C">
                <w:rPr>
                  <w:rStyle w:val="Collegamentoipertestuale"/>
                  <w:rFonts w:cstheme="minorHAnsi"/>
                  <w:sz w:val="18"/>
                  <w:szCs w:val="18"/>
                  <w:lang w:val="en-US"/>
                </w:rPr>
                <w:t>pais04300x@pec.istruzione.it</w:t>
              </w:r>
            </w:hyperlink>
          </w:p>
          <w:p w14:paraId="599F3231" w14:textId="77777777" w:rsidR="00CF7DBC" w:rsidRPr="0035407C" w:rsidRDefault="00CF7DBC" w:rsidP="00CF7DBC">
            <w:pPr>
              <w:pStyle w:val="Nessunaspaziatura"/>
              <w:jc w:val="center"/>
              <w:rPr>
                <w:lang w:val="en-US"/>
              </w:rPr>
            </w:pPr>
            <w:r w:rsidRPr="0035407C">
              <w:rPr>
                <w:rFonts w:cstheme="minorHAnsi"/>
                <w:sz w:val="18"/>
                <w:szCs w:val="18"/>
                <w:lang w:val="en-US"/>
              </w:rPr>
              <w:t xml:space="preserve">Sito web: </w:t>
            </w:r>
            <w:hyperlink r:id="rId17" w:history="1">
              <w:r w:rsidRPr="0035407C">
                <w:rPr>
                  <w:rStyle w:val="Collegamentoipertestuale"/>
                  <w:rFonts w:cstheme="minorHAnsi"/>
                  <w:sz w:val="18"/>
                  <w:szCs w:val="18"/>
                  <w:lang w:val="en-US"/>
                </w:rPr>
                <w:t>www.donluigisturzobagheria.edu.it</w:t>
              </w:r>
            </w:hyperlink>
          </w:p>
        </w:tc>
        <w:tc>
          <w:tcPr>
            <w:tcW w:w="3336" w:type="dxa"/>
            <w:vAlign w:val="center"/>
          </w:tcPr>
          <w:p w14:paraId="4B5572F1" w14:textId="77777777" w:rsidR="00CF7DBC" w:rsidRDefault="00CF7DBC" w:rsidP="00CF7DBC">
            <w:pPr>
              <w:pStyle w:val="Nessunaspaziatura"/>
              <w:jc w:val="center"/>
            </w:pPr>
            <w:r>
              <w:rPr>
                <w:b/>
                <w:noProof/>
                <w:sz w:val="28"/>
                <w:szCs w:val="28"/>
                <w:lang w:eastAsia="it-IT"/>
                <w14:ligatures w14:val="standardContextual"/>
              </w:rPr>
              <w:drawing>
                <wp:inline distT="0" distB="0" distL="0" distR="0" wp14:anchorId="7879E1C4" wp14:editId="76D71941">
                  <wp:extent cx="1977001" cy="514562"/>
                  <wp:effectExtent l="0" t="0" r="4445" b="635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-1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829" cy="51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it-IT"/>
              </w:rPr>
              <w:drawing>
                <wp:inline distT="0" distB="0" distL="0" distR="0" wp14:anchorId="34F0D8F6" wp14:editId="16C02312">
                  <wp:extent cx="1075223" cy="902625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138c019-f153-4af3-8dc2-c4e6b00bc8d2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223" cy="902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DF475D" w14:textId="77777777" w:rsidR="00CA0DAE" w:rsidRPr="003176FC" w:rsidRDefault="00CA0DAE" w:rsidP="005E261E">
      <w:pPr>
        <w:jc w:val="center"/>
        <w:rPr>
          <w:b/>
          <w:sz w:val="18"/>
          <w:szCs w:val="18"/>
        </w:rPr>
      </w:pPr>
    </w:p>
    <w:p w14:paraId="1B8387F1" w14:textId="77777777" w:rsidR="009A3FD5" w:rsidRDefault="00CA0DAE" w:rsidP="00CA0DAE">
      <w:pPr>
        <w:widowControl w:val="0"/>
        <w:autoSpaceDE w:val="0"/>
        <w:jc w:val="center"/>
        <w:rPr>
          <w:rFonts w:cs="Calibri"/>
          <w:b/>
          <w:u w:val="single"/>
        </w:rPr>
      </w:pPr>
      <w:r w:rsidRPr="006B7EEB">
        <w:rPr>
          <w:rFonts w:cs="Calibri"/>
          <w:b/>
          <w:u w:val="single"/>
        </w:rPr>
        <w:t>ALLEGATO A</w:t>
      </w:r>
    </w:p>
    <w:p w14:paraId="0C77C458" w14:textId="426D33E5" w:rsidR="00CA0DAE" w:rsidRDefault="00CA0DAE" w:rsidP="00CA0DAE">
      <w:pPr>
        <w:widowControl w:val="0"/>
        <w:autoSpaceDE w:val="0"/>
        <w:jc w:val="center"/>
        <w:rPr>
          <w:rFonts w:cs="Calibri"/>
          <w:u w:val="single"/>
        </w:rPr>
      </w:pPr>
      <w:r w:rsidRPr="006B7EEB">
        <w:rPr>
          <w:rFonts w:cs="Calibri"/>
          <w:b/>
          <w:u w:val="single"/>
        </w:rPr>
        <w:t xml:space="preserve"> </w:t>
      </w:r>
      <w:r w:rsidR="009A3FD5">
        <w:rPr>
          <w:rFonts w:cs="Calibri"/>
          <w:u w:val="single"/>
        </w:rPr>
        <w:t>I</w:t>
      </w:r>
      <w:r w:rsidRPr="006B7EEB">
        <w:rPr>
          <w:rFonts w:cs="Calibri"/>
          <w:u w:val="single"/>
        </w:rPr>
        <w:t>stanza di partecipazione</w:t>
      </w:r>
    </w:p>
    <w:p w14:paraId="04AC5EEA" w14:textId="0A3A899B" w:rsidR="00CA0DAE" w:rsidRDefault="00CA0DAE" w:rsidP="00E737B8">
      <w:pPr>
        <w:widowControl w:val="0"/>
        <w:autoSpaceDE w:val="0"/>
        <w:jc w:val="center"/>
        <w:rPr>
          <w:rFonts w:cs="Calibri"/>
          <w:u w:val="single"/>
        </w:rPr>
      </w:pPr>
      <w:r w:rsidRPr="006B7EEB">
        <w:rPr>
          <w:rFonts w:cs="Calibri"/>
          <w:u w:val="single"/>
        </w:rPr>
        <w:t>FIGURE PROFESSIONALI PNRR SELEZIONE DEI DOCENTI DISPONIBILI A SVOLGERE LE FUNZIONI DI TUTOR E DI DOCENTE ORIENTATORE</w:t>
      </w:r>
      <w:r w:rsidR="009A3FD5">
        <w:rPr>
          <w:rFonts w:cs="Calibri"/>
          <w:u w:val="single"/>
        </w:rPr>
        <w:t>- a.s. 202</w:t>
      </w:r>
      <w:r w:rsidR="003B12DB">
        <w:rPr>
          <w:rFonts w:cs="Calibri"/>
          <w:u w:val="single"/>
        </w:rPr>
        <w:t>5</w:t>
      </w:r>
      <w:r w:rsidR="009A3FD5">
        <w:rPr>
          <w:rFonts w:cs="Calibri"/>
          <w:u w:val="single"/>
        </w:rPr>
        <w:t>-202</w:t>
      </w:r>
      <w:r w:rsidR="003B12DB">
        <w:rPr>
          <w:rFonts w:cs="Calibri"/>
          <w:u w:val="single"/>
        </w:rPr>
        <w:t>6</w:t>
      </w:r>
    </w:p>
    <w:p w14:paraId="0F09FF4B" w14:textId="77777777" w:rsidR="00894C92" w:rsidRPr="006B7EEB" w:rsidRDefault="00894C92" w:rsidP="00CA0DAE">
      <w:pPr>
        <w:widowControl w:val="0"/>
        <w:autoSpaceDE w:val="0"/>
        <w:rPr>
          <w:rFonts w:cs="Calibri"/>
          <w:sz w:val="18"/>
          <w:szCs w:val="18"/>
        </w:rPr>
      </w:pPr>
    </w:p>
    <w:p w14:paraId="42470CD0" w14:textId="77777777" w:rsidR="00CA0DAE" w:rsidRDefault="00CA0DAE" w:rsidP="00CA0DAE">
      <w:pPr>
        <w:autoSpaceDE w:val="0"/>
        <w:rPr>
          <w:rFonts w:cs="Calibri"/>
        </w:rPr>
      </w:pPr>
      <w:r w:rsidRPr="006B7EEB">
        <w:rPr>
          <w:rFonts w:cs="Calibri"/>
        </w:rPr>
        <w:tab/>
      </w:r>
      <w:r w:rsidRPr="006B7EEB">
        <w:rPr>
          <w:rFonts w:cs="Calibri"/>
        </w:rPr>
        <w:tab/>
      </w:r>
      <w:r w:rsidRPr="006B7EEB">
        <w:rPr>
          <w:rFonts w:cs="Calibri"/>
        </w:rPr>
        <w:tab/>
      </w:r>
      <w:r w:rsidRPr="006B7EEB">
        <w:rPr>
          <w:rFonts w:cs="Calibri"/>
        </w:rPr>
        <w:tab/>
      </w:r>
      <w:r w:rsidRPr="006B7EEB">
        <w:rPr>
          <w:rFonts w:cs="Calibri"/>
        </w:rPr>
        <w:tab/>
      </w:r>
      <w:r w:rsidRPr="006B7EEB">
        <w:rPr>
          <w:rFonts w:cs="Calibri"/>
        </w:rPr>
        <w:tab/>
      </w:r>
      <w:r w:rsidRPr="006B7EEB">
        <w:rPr>
          <w:rFonts w:cs="Calibri"/>
        </w:rPr>
        <w:tab/>
      </w:r>
      <w:r w:rsidRPr="006B7EEB">
        <w:rPr>
          <w:rFonts w:cs="Calibri"/>
        </w:rPr>
        <w:tab/>
      </w:r>
      <w:r>
        <w:rPr>
          <w:rFonts w:cs="Calibri"/>
        </w:rPr>
        <w:t xml:space="preserve">                                </w:t>
      </w:r>
    </w:p>
    <w:p w14:paraId="63C1F6C5" w14:textId="320818BF" w:rsidR="00CA0DAE" w:rsidRDefault="00CA0DAE" w:rsidP="00CA0DAE">
      <w:pPr>
        <w:autoSpaceDE w:val="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</w:t>
      </w:r>
      <w:r w:rsidRPr="006B7EEB">
        <w:rPr>
          <w:rFonts w:cs="Calibri"/>
        </w:rPr>
        <w:t>A</w:t>
      </w:r>
      <w:r w:rsidR="009A3FD5">
        <w:rPr>
          <w:rFonts w:cs="Calibri"/>
        </w:rPr>
        <w:t>l</w:t>
      </w:r>
      <w:r w:rsidR="000446A8">
        <w:rPr>
          <w:rFonts w:cs="Calibri"/>
        </w:rPr>
        <w:t>l</w:t>
      </w:r>
      <w:r w:rsidR="009A3FD5">
        <w:rPr>
          <w:rFonts w:cs="Calibri"/>
        </w:rPr>
        <w:t xml:space="preserve">a </w:t>
      </w:r>
      <w:r w:rsidRPr="006B7EEB">
        <w:rPr>
          <w:rFonts w:cs="Calibri"/>
        </w:rPr>
        <w:t xml:space="preserve"> Dirigente Scolastic</w:t>
      </w:r>
      <w:r w:rsidR="009A3FD5">
        <w:rPr>
          <w:rFonts w:cs="Calibri"/>
        </w:rPr>
        <w:t>a</w:t>
      </w:r>
    </w:p>
    <w:p w14:paraId="2324D383" w14:textId="3E2C0BEA" w:rsidR="00CA0DAE" w:rsidRPr="006B7EEB" w:rsidRDefault="00CA0DAE" w:rsidP="00CA0DAE">
      <w:pPr>
        <w:autoSpaceDE w:val="0"/>
        <w:jc w:val="right"/>
        <w:rPr>
          <w:rFonts w:cs="Calibri"/>
        </w:rPr>
      </w:pPr>
      <w:r>
        <w:rPr>
          <w:rFonts w:cs="Calibri"/>
        </w:rPr>
        <w:t>dell’ IIS Sturzo di Bagheria</w:t>
      </w:r>
    </w:p>
    <w:p w14:paraId="55D08640" w14:textId="77777777" w:rsidR="00B84FAE" w:rsidRPr="005A5FE0" w:rsidRDefault="00B84FAE" w:rsidP="00CA0DAE">
      <w:pPr>
        <w:autoSpaceDE w:val="0"/>
        <w:spacing w:line="480" w:lineRule="auto"/>
        <w:contextualSpacing/>
        <w:rPr>
          <w:rFonts w:cs="Calibri"/>
          <w:sz w:val="13"/>
          <w:szCs w:val="13"/>
        </w:rPr>
      </w:pPr>
    </w:p>
    <w:p w14:paraId="56D30A4D" w14:textId="4BD8C37E" w:rsidR="00CA0DAE" w:rsidRPr="00B84FAE" w:rsidRDefault="00CA0DAE" w:rsidP="00CA0DAE">
      <w:pPr>
        <w:autoSpaceDE w:val="0"/>
        <w:spacing w:line="480" w:lineRule="auto"/>
        <w:contextualSpacing/>
      </w:pPr>
      <w:r w:rsidRPr="00B84FAE">
        <w:t>Il/la sottoscritto/a_____________________________________________________________</w:t>
      </w:r>
    </w:p>
    <w:p w14:paraId="793F1146" w14:textId="77777777" w:rsidR="00CA0DAE" w:rsidRPr="00B84FAE" w:rsidRDefault="00CA0DAE" w:rsidP="00CA0DAE">
      <w:pPr>
        <w:autoSpaceDE w:val="0"/>
        <w:spacing w:line="480" w:lineRule="auto"/>
        <w:contextualSpacing/>
      </w:pPr>
      <w:r w:rsidRPr="00B84FAE">
        <w:t>nato/a a _______________________________________________ il ____________________</w:t>
      </w:r>
    </w:p>
    <w:p w14:paraId="03869A74" w14:textId="77777777" w:rsidR="00CA0DAE" w:rsidRPr="00B84FAE" w:rsidRDefault="00CA0DAE" w:rsidP="00CA0DAE">
      <w:pPr>
        <w:autoSpaceDE w:val="0"/>
        <w:spacing w:line="480" w:lineRule="auto"/>
        <w:contextualSpacing/>
      </w:pPr>
      <w:r w:rsidRPr="00B84FAE">
        <w:t>codice fiscale |__|__|__|__|__|__|__|__|__|__|__|__|__|__|__|__|</w:t>
      </w:r>
    </w:p>
    <w:p w14:paraId="5DDFF688" w14:textId="77777777" w:rsidR="00CA0DAE" w:rsidRPr="00B84FAE" w:rsidRDefault="00CA0DAE" w:rsidP="00CA0DAE">
      <w:pPr>
        <w:autoSpaceDE w:val="0"/>
        <w:spacing w:line="480" w:lineRule="auto"/>
        <w:contextualSpacing/>
      </w:pPr>
      <w:r w:rsidRPr="00B84FAE">
        <w:t>residente a ___________________________via_____________________________________</w:t>
      </w:r>
    </w:p>
    <w:p w14:paraId="7401A78E" w14:textId="77777777" w:rsidR="00CA0DAE" w:rsidRPr="00B84FAE" w:rsidRDefault="00CA0DAE" w:rsidP="00CA0DAE">
      <w:pPr>
        <w:autoSpaceDE w:val="0"/>
        <w:spacing w:line="480" w:lineRule="auto"/>
        <w:contextualSpacing/>
      </w:pPr>
      <w:r w:rsidRPr="00B84FAE">
        <w:t>recapito tel. _____________________________ recapito cell. _____________________</w:t>
      </w:r>
    </w:p>
    <w:p w14:paraId="7E85DEDB" w14:textId="77777777" w:rsidR="00CA0DAE" w:rsidRPr="00B84FAE" w:rsidRDefault="00CA0DAE" w:rsidP="00CA0DAE">
      <w:pPr>
        <w:autoSpaceDE w:val="0"/>
        <w:spacing w:line="480" w:lineRule="auto"/>
        <w:contextualSpacing/>
      </w:pPr>
      <w:r w:rsidRPr="00B84FAE">
        <w:t>indirizzo E-Mail _______________________________</w:t>
      </w:r>
    </w:p>
    <w:p w14:paraId="70C36387" w14:textId="7CB0343E" w:rsidR="00CA0DAE" w:rsidRPr="00B84FAE" w:rsidRDefault="00CA0DAE" w:rsidP="00CA0DAE">
      <w:pPr>
        <w:autoSpaceDE w:val="0"/>
        <w:spacing w:line="480" w:lineRule="auto"/>
        <w:contextualSpacing/>
        <w:rPr>
          <w:b/>
        </w:rPr>
      </w:pPr>
      <w:r w:rsidRPr="00B84FAE">
        <w:t>in servizio presso _________________________</w:t>
      </w:r>
      <w:r w:rsidR="00E737B8">
        <w:t>____</w:t>
      </w:r>
      <w:r w:rsidRPr="00B84FAE">
        <w:t xml:space="preserve">_____ </w:t>
      </w:r>
      <w:r w:rsidR="00E737B8">
        <w:t>classe di concorso</w:t>
      </w:r>
      <w:r w:rsidRPr="00B84FAE">
        <w:t xml:space="preserve"> _______________</w:t>
      </w:r>
      <w:r w:rsidR="00E737B8">
        <w:t>___________</w:t>
      </w:r>
      <w:r w:rsidRPr="00B84FAE">
        <w:t>___</w:t>
      </w:r>
    </w:p>
    <w:p w14:paraId="12CE2882" w14:textId="77777777" w:rsidR="00CA0DAE" w:rsidRPr="00B84FAE" w:rsidRDefault="00CA0DAE" w:rsidP="00CA0DAE">
      <w:pPr>
        <w:autoSpaceDE w:val="0"/>
        <w:spacing w:line="480" w:lineRule="auto"/>
        <w:contextualSpacing/>
        <w:jc w:val="center"/>
      </w:pPr>
      <w:r w:rsidRPr="00B84FAE">
        <w:rPr>
          <w:b/>
        </w:rPr>
        <w:t>CHIEDE</w:t>
      </w:r>
    </w:p>
    <w:p w14:paraId="29A05499" w14:textId="2F2DC710" w:rsidR="00B84FAE" w:rsidRDefault="00E737B8" w:rsidP="00B84FAE">
      <w:pPr>
        <w:autoSpaceDE w:val="0"/>
        <w:contextualSpacing/>
        <w:jc w:val="both"/>
      </w:pPr>
      <w:r>
        <w:t>d</w:t>
      </w:r>
      <w:r w:rsidR="00CA0DAE" w:rsidRPr="00B84FAE">
        <w:t>i partecipare alla selezione per l’attribuzione dell’incarico di</w:t>
      </w:r>
      <w:r w:rsidR="00B84FAE">
        <w:t>:</w:t>
      </w:r>
    </w:p>
    <w:p w14:paraId="29E49749" w14:textId="77777777" w:rsidR="00E27BDE" w:rsidRPr="00B84FAE" w:rsidRDefault="00E27BDE" w:rsidP="00B84FAE">
      <w:pPr>
        <w:autoSpaceDE w:val="0"/>
        <w:contextualSpacing/>
        <w:jc w:val="both"/>
      </w:pPr>
    </w:p>
    <w:p w14:paraId="7CC0801B" w14:textId="7C8F52E1" w:rsidR="00B84FAE" w:rsidRPr="00B84FAE" w:rsidRDefault="00CA0DAE" w:rsidP="00B84FAE">
      <w:pPr>
        <w:pStyle w:val="Paragrafoelenco"/>
        <w:numPr>
          <w:ilvl w:val="0"/>
          <w:numId w:val="4"/>
        </w:numPr>
        <w:autoSpaceDE w:val="0"/>
        <w:spacing w:line="240" w:lineRule="auto"/>
        <w:jc w:val="both"/>
        <w:rPr>
          <w:rFonts w:ascii="Times New Roman" w:hAnsi="Times New Roman"/>
        </w:rPr>
      </w:pPr>
      <w:r w:rsidRPr="00B84FAE">
        <w:rPr>
          <w:rFonts w:ascii="Times New Roman" w:hAnsi="Times New Roman"/>
        </w:rPr>
        <w:t xml:space="preserve">DOCENTE TUTOR </w:t>
      </w:r>
    </w:p>
    <w:p w14:paraId="09F4BD73" w14:textId="4199E41A" w:rsidR="00CA0DAE" w:rsidRPr="00B84FAE" w:rsidRDefault="00CA0DAE" w:rsidP="00B84FAE">
      <w:pPr>
        <w:pStyle w:val="Paragrafoelenco"/>
        <w:numPr>
          <w:ilvl w:val="0"/>
          <w:numId w:val="4"/>
        </w:numPr>
        <w:autoSpaceDE w:val="0"/>
        <w:spacing w:line="240" w:lineRule="auto"/>
        <w:jc w:val="both"/>
        <w:rPr>
          <w:rFonts w:ascii="Times New Roman" w:hAnsi="Times New Roman"/>
        </w:rPr>
      </w:pPr>
      <w:r w:rsidRPr="00B84FAE">
        <w:rPr>
          <w:rFonts w:ascii="Times New Roman" w:hAnsi="Times New Roman"/>
        </w:rPr>
        <w:t xml:space="preserve">ORIENTATORE </w:t>
      </w:r>
    </w:p>
    <w:p w14:paraId="6AE81E5C" w14:textId="2AF8048B" w:rsidR="00CA0DAE" w:rsidRPr="00B84FAE" w:rsidRDefault="00CA0DAE" w:rsidP="00B84FAE">
      <w:pPr>
        <w:autoSpaceDE w:val="0"/>
        <w:spacing w:line="360" w:lineRule="auto"/>
        <w:contextualSpacing/>
        <w:mirrorIndents/>
        <w:jc w:val="both"/>
      </w:pPr>
      <w:r w:rsidRPr="00B84FAE">
        <w:t>A tal fine</w:t>
      </w:r>
      <w:r w:rsidR="00894C92">
        <w:t xml:space="preserve"> </w:t>
      </w:r>
      <w:r w:rsidRPr="00B84FAE">
        <w:rPr>
          <w:b/>
        </w:rPr>
        <w:t>dichiara</w:t>
      </w:r>
      <w:r w:rsidRPr="00B84FAE">
        <w:t xml:space="preserve"> sotto la propria responsabilità quanto segue:</w:t>
      </w:r>
    </w:p>
    <w:p w14:paraId="61CB68E2" w14:textId="1E139AAB" w:rsidR="003176FC" w:rsidRDefault="003176FC" w:rsidP="003176FC">
      <w:pPr>
        <w:numPr>
          <w:ilvl w:val="0"/>
          <w:numId w:val="2"/>
        </w:numPr>
        <w:autoSpaceDE w:val="0"/>
        <w:spacing w:line="360" w:lineRule="auto"/>
        <w:contextualSpacing/>
        <w:mirrorIndents/>
        <w:jc w:val="both"/>
      </w:pPr>
      <w:r>
        <w:t>di avere svolto il corso Orientamenti livello base</w:t>
      </w:r>
    </w:p>
    <w:p w14:paraId="1BAB9B03" w14:textId="77777777" w:rsidR="00CA0DAE" w:rsidRDefault="00CA0DAE" w:rsidP="00CA0DAE">
      <w:pPr>
        <w:numPr>
          <w:ilvl w:val="0"/>
          <w:numId w:val="2"/>
        </w:numPr>
        <w:autoSpaceDE w:val="0"/>
        <w:spacing w:line="360" w:lineRule="auto"/>
        <w:contextualSpacing/>
        <w:mirrorIndents/>
        <w:jc w:val="both"/>
      </w:pPr>
      <w:r w:rsidRPr="00B84FAE">
        <w:t>di essere disponibile ad assumere la funzione di tutor e di docente orientatore per almeno un triennio scolastico</w:t>
      </w:r>
    </w:p>
    <w:p w14:paraId="79F7F758" w14:textId="79815BDB" w:rsidR="003176FC" w:rsidRDefault="003176FC" w:rsidP="003176FC">
      <w:pPr>
        <w:numPr>
          <w:ilvl w:val="0"/>
          <w:numId w:val="2"/>
        </w:numPr>
        <w:autoSpaceDE w:val="0"/>
        <w:spacing w:line="360" w:lineRule="auto"/>
        <w:contextualSpacing/>
        <w:mirrorIndents/>
        <w:jc w:val="both"/>
      </w:pPr>
      <w:r w:rsidRPr="00B84FAE">
        <w:t>di impegnarsi a documentare puntualmente tutta l’attività svolta</w:t>
      </w:r>
    </w:p>
    <w:p w14:paraId="21668EF8" w14:textId="0A6445EB" w:rsidR="00CA0DAE" w:rsidRDefault="00CA0DAE" w:rsidP="00CA0DAE">
      <w:pPr>
        <w:numPr>
          <w:ilvl w:val="0"/>
          <w:numId w:val="2"/>
        </w:numPr>
        <w:autoSpaceDE w:val="0"/>
        <w:spacing w:line="360" w:lineRule="auto"/>
        <w:contextualSpacing/>
        <w:mirrorIndents/>
        <w:jc w:val="both"/>
      </w:pPr>
      <w:r w:rsidRPr="00B84FAE">
        <w:t>di avere la competenza informatica per l’uso della piattaforma on line “</w:t>
      </w:r>
      <w:r w:rsidR="00A02901">
        <w:t>UNICA</w:t>
      </w:r>
      <w:r w:rsidRPr="00B84FAE">
        <w:t>”</w:t>
      </w:r>
    </w:p>
    <w:p w14:paraId="09D22922" w14:textId="5B0C106A" w:rsidR="00E737B8" w:rsidRPr="003176FC" w:rsidRDefault="00890D2A" w:rsidP="00890D2A">
      <w:pPr>
        <w:pStyle w:val="NormaleWeb"/>
        <w:numPr>
          <w:ilvl w:val="0"/>
          <w:numId w:val="2"/>
        </w:numPr>
        <w:rPr>
          <w:sz w:val="20"/>
          <w:szCs w:val="20"/>
          <w:lang w:eastAsia="ar-SA"/>
        </w:rPr>
      </w:pPr>
      <w:r w:rsidRPr="003176FC">
        <w:rPr>
          <w:sz w:val="20"/>
          <w:szCs w:val="20"/>
          <w:lang w:eastAsia="ar-SA"/>
        </w:rPr>
        <w:t>di avere svolto la funzione nell’anno scolastico 2024/2025 nelle seguenti classi:________________________</w:t>
      </w:r>
    </w:p>
    <w:p w14:paraId="76878181" w14:textId="77777777" w:rsidR="00CA0DAE" w:rsidRPr="00B84FAE" w:rsidRDefault="00CA0DAE" w:rsidP="00CA0DAE">
      <w:pPr>
        <w:autoSpaceDE w:val="0"/>
        <w:spacing w:line="360" w:lineRule="auto"/>
        <w:contextualSpacing/>
        <w:mirrorIndents/>
        <w:jc w:val="both"/>
      </w:pPr>
    </w:p>
    <w:p w14:paraId="478021A8" w14:textId="77777777" w:rsidR="00CA0DAE" w:rsidRPr="00B84FAE" w:rsidRDefault="00CA0DAE" w:rsidP="00CA0DAE">
      <w:pPr>
        <w:autoSpaceDE w:val="0"/>
        <w:spacing w:line="360" w:lineRule="auto"/>
        <w:contextualSpacing/>
        <w:mirrorIndents/>
        <w:jc w:val="both"/>
      </w:pPr>
      <w:r w:rsidRPr="00B84FAE">
        <w:t>Data___________________                                                       firma_____________________________________________</w:t>
      </w:r>
    </w:p>
    <w:p w14:paraId="1998042C" w14:textId="77777777" w:rsidR="00CA0DAE" w:rsidRPr="00B84FAE" w:rsidRDefault="00CA0DAE" w:rsidP="00CA0DAE">
      <w:pPr>
        <w:autoSpaceDE w:val="0"/>
        <w:contextualSpacing/>
        <w:mirrorIndents/>
        <w:jc w:val="both"/>
      </w:pPr>
    </w:p>
    <w:p w14:paraId="2085E187" w14:textId="77777777" w:rsidR="00CA0DAE" w:rsidRPr="00B84FAE" w:rsidRDefault="00CA0DAE" w:rsidP="00CA0DAE">
      <w:pPr>
        <w:autoSpaceDE w:val="0"/>
        <w:contextualSpacing/>
        <w:mirrorIndents/>
      </w:pPr>
    </w:p>
    <w:p w14:paraId="4B29C7D7" w14:textId="77777777" w:rsidR="00CA0DAE" w:rsidRPr="00B84FAE" w:rsidRDefault="00CA0DAE" w:rsidP="00CA0DAE">
      <w:pPr>
        <w:autoSpaceDE w:val="0"/>
        <w:contextualSpacing/>
        <w:mirrorIndents/>
      </w:pPr>
      <w:r w:rsidRPr="00B84FAE">
        <w:t xml:space="preserve">Si allega alla presente </w:t>
      </w:r>
    </w:p>
    <w:p w14:paraId="1CE46E1B" w14:textId="343ABFB0" w:rsidR="00CA0DAE" w:rsidRPr="00B84FAE" w:rsidRDefault="00CA0DAE" w:rsidP="00CA0DAE">
      <w:pPr>
        <w:widowControl w:val="0"/>
        <w:numPr>
          <w:ilvl w:val="0"/>
          <w:numId w:val="3"/>
        </w:numPr>
        <w:tabs>
          <w:tab w:val="left" w:pos="480"/>
        </w:tabs>
        <w:autoSpaceDE w:val="0"/>
        <w:spacing w:line="276" w:lineRule="auto"/>
        <w:contextualSpacing/>
        <w:mirrorIndents/>
      </w:pPr>
      <w:r w:rsidRPr="00B84FAE">
        <w:t>Allegato B Dichiarazione personale</w:t>
      </w:r>
      <w:r w:rsidR="00894C92">
        <w:t xml:space="preserve">- </w:t>
      </w:r>
      <w:r w:rsidRPr="00B84FAE">
        <w:t xml:space="preserve">autocertificazione </w:t>
      </w:r>
    </w:p>
    <w:p w14:paraId="0260C3F9" w14:textId="77777777" w:rsidR="00CA0DAE" w:rsidRPr="00B84FAE" w:rsidRDefault="00CA0DAE" w:rsidP="00CA0DAE">
      <w:pPr>
        <w:widowControl w:val="0"/>
        <w:numPr>
          <w:ilvl w:val="0"/>
          <w:numId w:val="3"/>
        </w:numPr>
        <w:tabs>
          <w:tab w:val="left" w:pos="480"/>
        </w:tabs>
        <w:autoSpaceDE w:val="0"/>
        <w:spacing w:line="276" w:lineRule="auto"/>
        <w:contextualSpacing/>
        <w:mirrorIndents/>
      </w:pPr>
      <w:r w:rsidRPr="00B84FAE">
        <w:t>Allegato C (griglia di valutazione)</w:t>
      </w:r>
    </w:p>
    <w:p w14:paraId="7C9AFB65" w14:textId="79E00791" w:rsidR="00324A64" w:rsidRPr="003176FC" w:rsidRDefault="00CA0DAE" w:rsidP="003176FC">
      <w:pPr>
        <w:widowControl w:val="0"/>
        <w:tabs>
          <w:tab w:val="left" w:pos="480"/>
        </w:tabs>
        <w:autoSpaceDE w:val="0"/>
        <w:mirrorIndents/>
      </w:pPr>
      <w:r w:rsidRPr="00B84FAE">
        <w:t xml:space="preserve">N.B.: </w:t>
      </w:r>
      <w:r w:rsidRPr="00B84FAE">
        <w:rPr>
          <w:b/>
          <w:u w:val="single"/>
        </w:rPr>
        <w:t>La domanda priva degli allegati e non firmati non verrà presa in considerazione</w:t>
      </w:r>
    </w:p>
    <w:p w14:paraId="289646D7" w14:textId="131736B8" w:rsidR="00CA0696" w:rsidRDefault="00CA0696" w:rsidP="005E26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ALLEGATO B</w:t>
      </w:r>
    </w:p>
    <w:p w14:paraId="57FCBF4A" w14:textId="5DA89CDA" w:rsidR="005E261E" w:rsidRDefault="005E261E" w:rsidP="005E261E">
      <w:pPr>
        <w:jc w:val="center"/>
      </w:pPr>
      <w:r>
        <w:rPr>
          <w:b/>
          <w:sz w:val="28"/>
          <w:szCs w:val="28"/>
        </w:rPr>
        <w:t>Dichiarazione personale- Autocertificazione</w:t>
      </w:r>
    </w:p>
    <w:p w14:paraId="1643579F" w14:textId="77777777" w:rsidR="005E261E" w:rsidRDefault="005E261E" w:rsidP="005E261E"/>
    <w:p w14:paraId="30852B28" w14:textId="77777777" w:rsidR="005E261E" w:rsidRDefault="005E261E" w:rsidP="005E261E">
      <w:r>
        <w:t>…l….  sottoscritt… __________________________________________________ nat… il _____________________</w:t>
      </w:r>
    </w:p>
    <w:p w14:paraId="7FD56070" w14:textId="77777777" w:rsidR="005E261E" w:rsidRDefault="005E261E" w:rsidP="005E261E"/>
    <w:p w14:paraId="37E1B0C2" w14:textId="77777777" w:rsidR="005E261E" w:rsidRDefault="005E261E" w:rsidP="005E261E">
      <w:r>
        <w:t xml:space="preserve">a_____________________________________________________________(prov.), </w:t>
      </w:r>
    </w:p>
    <w:p w14:paraId="6846D6EB" w14:textId="77777777" w:rsidR="005E261E" w:rsidRDefault="005E261E" w:rsidP="005E261E"/>
    <w:p w14:paraId="00AFEA6A" w14:textId="7AF468D9" w:rsidR="005E261E" w:rsidRDefault="005E261E" w:rsidP="005E261E">
      <w:r>
        <w:t>titolare nell’a.s. 202</w:t>
      </w:r>
      <w:r w:rsidR="009F2183">
        <w:t>5</w:t>
      </w:r>
      <w:r>
        <w:t>/202</w:t>
      </w:r>
      <w:r w:rsidR="009F2183">
        <w:t>6</w:t>
      </w:r>
      <w:r>
        <w:t xml:space="preserve"> presso_____________________________________________________________________</w:t>
      </w:r>
    </w:p>
    <w:p w14:paraId="77C08D57" w14:textId="77777777" w:rsidR="005E261E" w:rsidRDefault="005E261E" w:rsidP="005E261E"/>
    <w:p w14:paraId="30FB4296" w14:textId="48D66CF1" w:rsidR="005E261E" w:rsidRDefault="005E261E" w:rsidP="005E261E">
      <w:r>
        <w:t xml:space="preserve">codice </w:t>
      </w:r>
      <w:r w:rsidR="00E27BDE">
        <w:t>meccanografico________</w:t>
      </w:r>
      <w:r>
        <w:t>_____________________________________________________________________</w:t>
      </w:r>
    </w:p>
    <w:p w14:paraId="32363CCD" w14:textId="77777777" w:rsidR="005E261E" w:rsidRDefault="005E261E" w:rsidP="005E261E"/>
    <w:p w14:paraId="65C742D0" w14:textId="445802E7" w:rsidR="005E261E" w:rsidRDefault="005E261E" w:rsidP="005E261E">
      <w:r>
        <w:t>in servizio presso____________</w:t>
      </w:r>
      <w:r w:rsidR="00E27BDE">
        <w:t>_________________</w:t>
      </w:r>
      <w:r>
        <w:t>_____________________________________________________</w:t>
      </w:r>
    </w:p>
    <w:p w14:paraId="285B0433" w14:textId="77777777" w:rsidR="005E261E" w:rsidRDefault="005E261E" w:rsidP="005E261E"/>
    <w:p w14:paraId="46BCDBD0" w14:textId="77777777" w:rsidR="005E261E" w:rsidRDefault="005E261E" w:rsidP="005E261E">
      <w:pPr>
        <w:spacing w:line="360" w:lineRule="auto"/>
      </w:pPr>
      <w:r>
        <w:t xml:space="preserve">in qualità di docente a tempo determinato/indeterminato per (tipo di posto/classe di concorso) </w:t>
      </w:r>
    </w:p>
    <w:p w14:paraId="6075BD96" w14:textId="02F3F5E3" w:rsidR="005E261E" w:rsidRPr="00065AD7" w:rsidRDefault="005E261E" w:rsidP="00065AD7">
      <w:pPr>
        <w:spacing w:line="360" w:lineRule="auto"/>
      </w:pPr>
      <w:r>
        <w:t xml:space="preserve">_____________________________________________________________________________________________ </w:t>
      </w:r>
    </w:p>
    <w:p w14:paraId="1FF71A68" w14:textId="77777777" w:rsidR="005E261E" w:rsidRDefault="005E261E" w:rsidP="005E261E">
      <w:pPr>
        <w:jc w:val="center"/>
      </w:pPr>
      <w:r>
        <w:rPr>
          <w:b/>
        </w:rPr>
        <w:t>DICHIARA</w:t>
      </w:r>
    </w:p>
    <w:p w14:paraId="65BCC55F" w14:textId="77777777" w:rsidR="005E261E" w:rsidRDefault="005E261E" w:rsidP="005E261E"/>
    <w:p w14:paraId="15ECB331" w14:textId="77777777" w:rsidR="005E261E" w:rsidRDefault="005E261E" w:rsidP="005E261E">
      <w:pPr>
        <w:jc w:val="both"/>
        <w:rPr>
          <w:b/>
          <w:sz w:val="18"/>
          <w:szCs w:val="18"/>
        </w:rPr>
      </w:pPr>
      <w:r>
        <w:t>sotto la propria personale responsabilità ai sensi dell’art. 46 e successivi del D.P.R. 28.12.2000, n. 445 e successive modifiche e integrazioni, consapevole delle responsabilità penali previste dall’art. 76 del D.P.R. 28.12.2000, n.445 in caso di dichiarazioni mendaci, quanto segue:</w:t>
      </w:r>
    </w:p>
    <w:p w14:paraId="34A324EF" w14:textId="77777777" w:rsidR="008801CD" w:rsidRPr="0053466C" w:rsidRDefault="008801CD" w:rsidP="008801CD">
      <w:pPr>
        <w:spacing w:line="360" w:lineRule="auto"/>
        <w:jc w:val="both"/>
        <w:rPr>
          <w:b/>
          <w:sz w:val="11"/>
          <w:szCs w:val="11"/>
        </w:rPr>
      </w:pPr>
    </w:p>
    <w:p w14:paraId="71CCBF43" w14:textId="0F5739ED" w:rsidR="008801CD" w:rsidRDefault="008801CD" w:rsidP="008801CD">
      <w:pPr>
        <w:spacing w:line="360" w:lineRule="auto"/>
        <w:jc w:val="both"/>
        <w:rPr>
          <w:b/>
        </w:rPr>
      </w:pPr>
      <w:r>
        <w:rPr>
          <w:b/>
        </w:rPr>
        <w:t>Anzianità di servizio</w:t>
      </w:r>
      <w:r w:rsidR="00894C92" w:rsidRPr="00894C92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894C92" w:rsidRPr="00894C92">
        <w:rPr>
          <w:b/>
        </w:rPr>
        <w:t>(*)</w:t>
      </w:r>
      <w:r w:rsidR="00894C92">
        <w:rPr>
          <w:b/>
        </w:rPr>
        <w:t xml:space="preserve">:  </w:t>
      </w:r>
    </w:p>
    <w:p w14:paraId="56D25065" w14:textId="77777777" w:rsidR="005E261E" w:rsidRDefault="005E261E" w:rsidP="008801CD">
      <w:pPr>
        <w:rPr>
          <w:b/>
          <w:i/>
          <w:sz w:val="18"/>
          <w:szCs w:val="18"/>
        </w:rPr>
      </w:pPr>
    </w:p>
    <w:p w14:paraId="5D631179" w14:textId="0DB5FAAE" w:rsidR="008801CD" w:rsidRPr="00A70714" w:rsidRDefault="008801CD" w:rsidP="008801CD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70714">
        <w:rPr>
          <w:b/>
        </w:rPr>
        <w:t>Anni _______ di servizi</w:t>
      </w:r>
      <w:r w:rsidR="0053466C" w:rsidRPr="00A70714">
        <w:rPr>
          <w:b/>
        </w:rPr>
        <w:t>o</w:t>
      </w:r>
      <w:r w:rsidR="00401B57">
        <w:rPr>
          <w:b/>
        </w:rPr>
        <w:t xml:space="preserve"> </w:t>
      </w:r>
      <w:r w:rsidR="00401B57" w:rsidRPr="00401B57">
        <w:rPr>
          <w:b/>
        </w:rPr>
        <w:t>con contratto a tempo indeterminato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1417"/>
        <w:gridCol w:w="1701"/>
        <w:gridCol w:w="1843"/>
        <w:gridCol w:w="2977"/>
      </w:tblGrid>
      <w:tr w:rsidR="008801CD" w:rsidRPr="00C032EC" w14:paraId="79F8D87D" w14:textId="77777777" w:rsidTr="002514F3">
        <w:trPr>
          <w:trHeight w:val="296"/>
        </w:trPr>
        <w:tc>
          <w:tcPr>
            <w:tcW w:w="2014" w:type="dxa"/>
            <w:vAlign w:val="center"/>
          </w:tcPr>
          <w:p w14:paraId="3CA2468B" w14:textId="77777777" w:rsidR="008801CD" w:rsidRPr="00C032EC" w:rsidRDefault="008801CD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C032EC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417" w:type="dxa"/>
            <w:vAlign w:val="center"/>
          </w:tcPr>
          <w:p w14:paraId="38791871" w14:textId="77777777" w:rsidR="008801CD" w:rsidRPr="00C032EC" w:rsidRDefault="008801CD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C032EC"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701" w:type="dxa"/>
            <w:vAlign w:val="center"/>
          </w:tcPr>
          <w:p w14:paraId="18AB67A4" w14:textId="77777777" w:rsidR="008801CD" w:rsidRPr="00C032EC" w:rsidRDefault="008801CD" w:rsidP="001B0AE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C032EC"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43" w:type="dxa"/>
            <w:vAlign w:val="center"/>
          </w:tcPr>
          <w:p w14:paraId="02B3C816" w14:textId="77777777" w:rsidR="008801CD" w:rsidRPr="00C032EC" w:rsidRDefault="008801CD" w:rsidP="001B0AE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C032EC">
              <w:rPr>
                <w:rFonts w:ascii="Courier New" w:hAnsi="Courier New" w:cs="Courier New"/>
                <w:b/>
              </w:rPr>
              <w:t>SCUOLA</w:t>
            </w:r>
          </w:p>
        </w:tc>
        <w:tc>
          <w:tcPr>
            <w:tcW w:w="2977" w:type="dxa"/>
          </w:tcPr>
          <w:p w14:paraId="460FAEBC" w14:textId="77777777" w:rsidR="008801CD" w:rsidRDefault="008801CD" w:rsidP="001B0AE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Tipo di contratto</w:t>
            </w:r>
          </w:p>
          <w:p w14:paraId="62AF4BB9" w14:textId="584175F5" w:rsidR="008801CD" w:rsidRPr="008801CD" w:rsidRDefault="008801CD" w:rsidP="001B0AE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</w:rPr>
            </w:pPr>
            <w:r w:rsidRPr="008801CD">
              <w:rPr>
                <w:rFonts w:ascii="Courier New" w:hAnsi="Courier New" w:cs="Courier New"/>
                <w:bCs/>
              </w:rPr>
              <w:t>(indeterminato)</w:t>
            </w:r>
          </w:p>
        </w:tc>
      </w:tr>
      <w:tr w:rsidR="008801CD" w:rsidRPr="00C032EC" w14:paraId="48FDD8B3" w14:textId="77777777" w:rsidTr="002514F3">
        <w:tc>
          <w:tcPr>
            <w:tcW w:w="2014" w:type="dxa"/>
            <w:vAlign w:val="center"/>
          </w:tcPr>
          <w:p w14:paraId="5A961CE8" w14:textId="77777777" w:rsidR="008801CD" w:rsidRPr="00C032EC" w:rsidRDefault="008801CD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Align w:val="center"/>
          </w:tcPr>
          <w:p w14:paraId="4BDFE6E4" w14:textId="77777777" w:rsidR="008801CD" w:rsidRPr="00C032EC" w:rsidRDefault="008801CD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Align w:val="center"/>
          </w:tcPr>
          <w:p w14:paraId="67A9A745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Align w:val="center"/>
          </w:tcPr>
          <w:p w14:paraId="7282F83A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977" w:type="dxa"/>
          </w:tcPr>
          <w:p w14:paraId="2579B412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801CD" w:rsidRPr="00C032EC" w14:paraId="60B620E8" w14:textId="77777777" w:rsidTr="002514F3">
        <w:tc>
          <w:tcPr>
            <w:tcW w:w="2014" w:type="dxa"/>
            <w:vAlign w:val="center"/>
          </w:tcPr>
          <w:p w14:paraId="4D6F33C7" w14:textId="77777777" w:rsidR="008801CD" w:rsidRPr="00C032EC" w:rsidRDefault="008801CD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Align w:val="center"/>
          </w:tcPr>
          <w:p w14:paraId="3E223096" w14:textId="77777777" w:rsidR="008801CD" w:rsidRPr="00C032EC" w:rsidRDefault="008801CD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Align w:val="center"/>
          </w:tcPr>
          <w:p w14:paraId="40AEB56C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Align w:val="center"/>
          </w:tcPr>
          <w:p w14:paraId="0972BC4A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977" w:type="dxa"/>
          </w:tcPr>
          <w:p w14:paraId="11AE2460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801CD" w:rsidRPr="00C032EC" w14:paraId="4491B793" w14:textId="77777777" w:rsidTr="002514F3">
        <w:tc>
          <w:tcPr>
            <w:tcW w:w="2014" w:type="dxa"/>
            <w:vAlign w:val="center"/>
          </w:tcPr>
          <w:p w14:paraId="461960AA" w14:textId="77777777" w:rsidR="008801CD" w:rsidRPr="00C032EC" w:rsidRDefault="008801CD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Align w:val="center"/>
          </w:tcPr>
          <w:p w14:paraId="569E2150" w14:textId="77777777" w:rsidR="008801CD" w:rsidRPr="00C032EC" w:rsidRDefault="008801CD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Align w:val="center"/>
          </w:tcPr>
          <w:p w14:paraId="0B70E5D0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Align w:val="center"/>
          </w:tcPr>
          <w:p w14:paraId="052D17AF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977" w:type="dxa"/>
          </w:tcPr>
          <w:p w14:paraId="2DF2541D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801CD" w:rsidRPr="00C032EC" w14:paraId="3367DA18" w14:textId="77777777" w:rsidTr="002514F3">
        <w:tc>
          <w:tcPr>
            <w:tcW w:w="2014" w:type="dxa"/>
            <w:vAlign w:val="center"/>
          </w:tcPr>
          <w:p w14:paraId="253C507B" w14:textId="77777777" w:rsidR="008801CD" w:rsidRPr="00C032EC" w:rsidRDefault="008801CD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Align w:val="center"/>
          </w:tcPr>
          <w:p w14:paraId="15E83C81" w14:textId="77777777" w:rsidR="008801CD" w:rsidRPr="00C032EC" w:rsidRDefault="008801CD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Align w:val="center"/>
          </w:tcPr>
          <w:p w14:paraId="0965CEB9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Align w:val="center"/>
          </w:tcPr>
          <w:p w14:paraId="21B848FB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977" w:type="dxa"/>
          </w:tcPr>
          <w:p w14:paraId="35D47A62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801CD" w:rsidRPr="00C032EC" w14:paraId="7982C37F" w14:textId="77777777" w:rsidTr="002514F3">
        <w:tc>
          <w:tcPr>
            <w:tcW w:w="2014" w:type="dxa"/>
            <w:vAlign w:val="center"/>
          </w:tcPr>
          <w:p w14:paraId="3226920D" w14:textId="77777777" w:rsidR="008801CD" w:rsidRPr="00C032EC" w:rsidRDefault="008801CD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Align w:val="center"/>
          </w:tcPr>
          <w:p w14:paraId="0CBDD391" w14:textId="77777777" w:rsidR="008801CD" w:rsidRPr="00C032EC" w:rsidRDefault="008801CD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Align w:val="center"/>
          </w:tcPr>
          <w:p w14:paraId="696A2928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Align w:val="center"/>
          </w:tcPr>
          <w:p w14:paraId="28B9C850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977" w:type="dxa"/>
          </w:tcPr>
          <w:p w14:paraId="7A46644C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801CD" w:rsidRPr="00C032EC" w14:paraId="4DAC2DEE" w14:textId="77777777" w:rsidTr="002514F3">
        <w:tc>
          <w:tcPr>
            <w:tcW w:w="2014" w:type="dxa"/>
            <w:vAlign w:val="center"/>
          </w:tcPr>
          <w:p w14:paraId="2892E423" w14:textId="77777777" w:rsidR="008801CD" w:rsidRPr="00C032EC" w:rsidRDefault="008801CD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Align w:val="center"/>
          </w:tcPr>
          <w:p w14:paraId="2646D614" w14:textId="77777777" w:rsidR="008801CD" w:rsidRPr="00C032EC" w:rsidRDefault="008801CD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Align w:val="center"/>
          </w:tcPr>
          <w:p w14:paraId="068F7C0F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Align w:val="center"/>
          </w:tcPr>
          <w:p w14:paraId="4997072B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977" w:type="dxa"/>
          </w:tcPr>
          <w:p w14:paraId="41FACD8B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801CD" w:rsidRPr="00C032EC" w14:paraId="686BAD1B" w14:textId="77777777" w:rsidTr="002514F3">
        <w:tc>
          <w:tcPr>
            <w:tcW w:w="2014" w:type="dxa"/>
            <w:vAlign w:val="center"/>
          </w:tcPr>
          <w:p w14:paraId="616AD488" w14:textId="77777777" w:rsidR="008801CD" w:rsidRPr="00C032EC" w:rsidRDefault="008801CD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Align w:val="center"/>
          </w:tcPr>
          <w:p w14:paraId="5A6853C6" w14:textId="77777777" w:rsidR="008801CD" w:rsidRPr="00C032EC" w:rsidRDefault="008801CD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Align w:val="center"/>
          </w:tcPr>
          <w:p w14:paraId="6F62C21F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Align w:val="center"/>
          </w:tcPr>
          <w:p w14:paraId="3ABE0E62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977" w:type="dxa"/>
          </w:tcPr>
          <w:p w14:paraId="283A8777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801CD" w:rsidRPr="00C032EC" w14:paraId="3F4D4393" w14:textId="77777777" w:rsidTr="002514F3">
        <w:tc>
          <w:tcPr>
            <w:tcW w:w="2014" w:type="dxa"/>
            <w:vAlign w:val="center"/>
          </w:tcPr>
          <w:p w14:paraId="05DCCC97" w14:textId="77777777" w:rsidR="008801CD" w:rsidRPr="00C032EC" w:rsidRDefault="008801CD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Align w:val="center"/>
          </w:tcPr>
          <w:p w14:paraId="02A15FED" w14:textId="77777777" w:rsidR="008801CD" w:rsidRPr="00C032EC" w:rsidRDefault="008801CD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Align w:val="center"/>
          </w:tcPr>
          <w:p w14:paraId="03E9BAE1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Align w:val="center"/>
          </w:tcPr>
          <w:p w14:paraId="38B2EA8F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977" w:type="dxa"/>
          </w:tcPr>
          <w:p w14:paraId="42DD4FDA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801CD" w:rsidRPr="00C032EC" w14:paraId="6B1048C7" w14:textId="77777777" w:rsidTr="002514F3">
        <w:tc>
          <w:tcPr>
            <w:tcW w:w="2014" w:type="dxa"/>
            <w:vAlign w:val="center"/>
          </w:tcPr>
          <w:p w14:paraId="12262F07" w14:textId="77777777" w:rsidR="008801CD" w:rsidRPr="00C032EC" w:rsidRDefault="008801CD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Align w:val="center"/>
          </w:tcPr>
          <w:p w14:paraId="5DE6E41A" w14:textId="77777777" w:rsidR="008801CD" w:rsidRPr="00C032EC" w:rsidRDefault="008801CD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Align w:val="center"/>
          </w:tcPr>
          <w:p w14:paraId="7DC99B00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Align w:val="center"/>
          </w:tcPr>
          <w:p w14:paraId="3A4C3BDF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977" w:type="dxa"/>
          </w:tcPr>
          <w:p w14:paraId="19A1B102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801CD" w:rsidRPr="00C032EC" w14:paraId="174DB0C9" w14:textId="77777777" w:rsidTr="002514F3">
        <w:tc>
          <w:tcPr>
            <w:tcW w:w="2014" w:type="dxa"/>
            <w:vAlign w:val="center"/>
          </w:tcPr>
          <w:p w14:paraId="6AC4FD31" w14:textId="77777777" w:rsidR="008801CD" w:rsidRPr="00C032EC" w:rsidRDefault="008801CD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Align w:val="center"/>
          </w:tcPr>
          <w:p w14:paraId="2232273B" w14:textId="77777777" w:rsidR="008801CD" w:rsidRPr="00C032EC" w:rsidRDefault="008801CD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Align w:val="center"/>
          </w:tcPr>
          <w:p w14:paraId="7917C198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Align w:val="center"/>
          </w:tcPr>
          <w:p w14:paraId="1F6AE925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977" w:type="dxa"/>
          </w:tcPr>
          <w:p w14:paraId="637EECC2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801CD" w:rsidRPr="00C032EC" w14:paraId="5D68199C" w14:textId="77777777" w:rsidTr="002514F3">
        <w:tc>
          <w:tcPr>
            <w:tcW w:w="2014" w:type="dxa"/>
            <w:vAlign w:val="center"/>
          </w:tcPr>
          <w:p w14:paraId="1A83CE7D" w14:textId="77777777" w:rsidR="008801CD" w:rsidRPr="00C032EC" w:rsidRDefault="008801CD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Align w:val="center"/>
          </w:tcPr>
          <w:p w14:paraId="4D953F1E" w14:textId="77777777" w:rsidR="008801CD" w:rsidRPr="00C032EC" w:rsidRDefault="008801CD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Align w:val="center"/>
          </w:tcPr>
          <w:p w14:paraId="71A33418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Align w:val="center"/>
          </w:tcPr>
          <w:p w14:paraId="1D126087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977" w:type="dxa"/>
          </w:tcPr>
          <w:p w14:paraId="650DCC6B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801CD" w:rsidRPr="00C032EC" w14:paraId="40964DDB" w14:textId="77777777" w:rsidTr="002514F3">
        <w:tc>
          <w:tcPr>
            <w:tcW w:w="2014" w:type="dxa"/>
            <w:vAlign w:val="center"/>
          </w:tcPr>
          <w:p w14:paraId="7DAB4F5C" w14:textId="77777777" w:rsidR="008801CD" w:rsidRPr="00C032EC" w:rsidRDefault="008801CD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Align w:val="center"/>
          </w:tcPr>
          <w:p w14:paraId="30106686" w14:textId="77777777" w:rsidR="008801CD" w:rsidRPr="00C032EC" w:rsidRDefault="008801CD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Align w:val="center"/>
          </w:tcPr>
          <w:p w14:paraId="0039DDF4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Align w:val="center"/>
          </w:tcPr>
          <w:p w14:paraId="470480C1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977" w:type="dxa"/>
          </w:tcPr>
          <w:p w14:paraId="12CC3EEA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801CD" w:rsidRPr="00C032EC" w14:paraId="3C16D54E" w14:textId="77777777" w:rsidTr="002514F3">
        <w:tc>
          <w:tcPr>
            <w:tcW w:w="2014" w:type="dxa"/>
            <w:vAlign w:val="center"/>
          </w:tcPr>
          <w:p w14:paraId="6135A2E6" w14:textId="77777777" w:rsidR="008801CD" w:rsidRPr="00C032EC" w:rsidRDefault="008801CD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Align w:val="center"/>
          </w:tcPr>
          <w:p w14:paraId="61B73150" w14:textId="77777777" w:rsidR="008801CD" w:rsidRPr="00C032EC" w:rsidRDefault="008801CD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Align w:val="center"/>
          </w:tcPr>
          <w:p w14:paraId="4BEBA925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Align w:val="center"/>
          </w:tcPr>
          <w:p w14:paraId="2AC4DD8A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977" w:type="dxa"/>
          </w:tcPr>
          <w:p w14:paraId="5D73BC97" w14:textId="77777777" w:rsidR="008801CD" w:rsidRPr="00C032EC" w:rsidRDefault="008801CD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90D2A" w:rsidRPr="00C032EC" w14:paraId="4852F057" w14:textId="77777777" w:rsidTr="002514F3">
        <w:tc>
          <w:tcPr>
            <w:tcW w:w="2014" w:type="dxa"/>
            <w:vAlign w:val="center"/>
          </w:tcPr>
          <w:p w14:paraId="72AA2CF0" w14:textId="77777777" w:rsidR="00890D2A" w:rsidRPr="00C032EC" w:rsidRDefault="00890D2A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Align w:val="center"/>
          </w:tcPr>
          <w:p w14:paraId="058AE41C" w14:textId="77777777" w:rsidR="00890D2A" w:rsidRPr="00C032EC" w:rsidRDefault="00890D2A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Align w:val="center"/>
          </w:tcPr>
          <w:p w14:paraId="3C5DAF75" w14:textId="77777777" w:rsidR="00890D2A" w:rsidRPr="00C032EC" w:rsidRDefault="00890D2A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Align w:val="center"/>
          </w:tcPr>
          <w:p w14:paraId="7120F890" w14:textId="77777777" w:rsidR="00890D2A" w:rsidRPr="00C032EC" w:rsidRDefault="00890D2A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977" w:type="dxa"/>
          </w:tcPr>
          <w:p w14:paraId="18EC9D15" w14:textId="77777777" w:rsidR="00890D2A" w:rsidRPr="00C032EC" w:rsidRDefault="00890D2A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90D2A" w:rsidRPr="00C032EC" w14:paraId="690EAA3A" w14:textId="77777777" w:rsidTr="002514F3">
        <w:tc>
          <w:tcPr>
            <w:tcW w:w="2014" w:type="dxa"/>
            <w:vAlign w:val="center"/>
          </w:tcPr>
          <w:p w14:paraId="30DB1EE9" w14:textId="77777777" w:rsidR="00890D2A" w:rsidRPr="00C032EC" w:rsidRDefault="00890D2A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Align w:val="center"/>
          </w:tcPr>
          <w:p w14:paraId="613D9A4C" w14:textId="77777777" w:rsidR="00890D2A" w:rsidRPr="00C032EC" w:rsidRDefault="00890D2A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Align w:val="center"/>
          </w:tcPr>
          <w:p w14:paraId="135544A8" w14:textId="77777777" w:rsidR="00890D2A" w:rsidRPr="00C032EC" w:rsidRDefault="00890D2A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  <w:vAlign w:val="center"/>
          </w:tcPr>
          <w:p w14:paraId="49379BDA" w14:textId="77777777" w:rsidR="00890D2A" w:rsidRPr="00C032EC" w:rsidRDefault="00890D2A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977" w:type="dxa"/>
          </w:tcPr>
          <w:p w14:paraId="7562C439" w14:textId="77777777" w:rsidR="00890D2A" w:rsidRPr="00C032EC" w:rsidRDefault="00890D2A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5BB20847" w14:textId="77777777" w:rsidR="00890D2A" w:rsidRDefault="00890D2A" w:rsidP="008801CD">
      <w:pPr>
        <w:spacing w:line="360" w:lineRule="auto"/>
        <w:jc w:val="both"/>
        <w:rPr>
          <w:b/>
        </w:rPr>
      </w:pPr>
    </w:p>
    <w:p w14:paraId="5A751546" w14:textId="77777777" w:rsidR="00890D2A" w:rsidRDefault="00890D2A" w:rsidP="008801CD">
      <w:pPr>
        <w:spacing w:line="360" w:lineRule="auto"/>
        <w:jc w:val="both"/>
        <w:rPr>
          <w:b/>
        </w:rPr>
      </w:pPr>
    </w:p>
    <w:p w14:paraId="69A20746" w14:textId="13359152" w:rsidR="000F0DA5" w:rsidRPr="00F65321" w:rsidRDefault="000F0DA5" w:rsidP="00F65321">
      <w:pPr>
        <w:pStyle w:val="TableParagraph"/>
        <w:spacing w:line="256" w:lineRule="exact"/>
        <w:rPr>
          <w:rFonts w:ascii="Times New Roman" w:hAnsi="Times New Roman" w:cs="Times New Roman"/>
          <w:b/>
          <w:bCs/>
          <w:sz w:val="20"/>
          <w:szCs w:val="20"/>
        </w:rPr>
      </w:pPr>
      <w:r w:rsidRPr="0087568E">
        <w:rPr>
          <w:rFonts w:ascii="Times New Roman" w:hAnsi="Times New Roman" w:cs="Times New Roman"/>
          <w:b/>
          <w:sz w:val="20"/>
          <w:szCs w:val="20"/>
        </w:rPr>
        <w:t xml:space="preserve">Anni ________ </w:t>
      </w:r>
      <w:r w:rsidRPr="0087568E">
        <w:rPr>
          <w:rFonts w:ascii="Times New Roman" w:hAnsi="Times New Roman" w:cs="Times New Roman"/>
          <w:b/>
          <w:bCs/>
          <w:sz w:val="20"/>
          <w:szCs w:val="20"/>
        </w:rPr>
        <w:t>Docente</w:t>
      </w:r>
      <w:r w:rsidRPr="0087568E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87568E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tutor/orientatore </w:t>
      </w:r>
      <w:r w:rsidRPr="0087568E">
        <w:rPr>
          <w:rFonts w:ascii="Times New Roman" w:hAnsi="Times New Roman" w:cs="Times New Roman"/>
          <w:b/>
          <w:bCs/>
          <w:sz w:val="20"/>
          <w:szCs w:val="20"/>
        </w:rPr>
        <w:t>nella</w:t>
      </w:r>
      <w:r w:rsidRPr="0087568E">
        <w:rPr>
          <w:rFonts w:ascii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87568E">
        <w:rPr>
          <w:rFonts w:ascii="Times New Roman" w:hAnsi="Times New Roman" w:cs="Times New Roman"/>
          <w:b/>
          <w:bCs/>
          <w:sz w:val="20"/>
          <w:szCs w:val="20"/>
        </w:rPr>
        <w:t>stessa</w:t>
      </w:r>
      <w:r w:rsidRPr="0087568E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87568E">
        <w:rPr>
          <w:rFonts w:ascii="Times New Roman" w:hAnsi="Times New Roman" w:cs="Times New Roman"/>
          <w:b/>
          <w:bCs/>
          <w:sz w:val="20"/>
          <w:szCs w:val="20"/>
        </w:rPr>
        <w:t>istituzione</w:t>
      </w:r>
      <w:r w:rsidRPr="0087568E">
        <w:rPr>
          <w:rFonts w:ascii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87568E">
        <w:rPr>
          <w:rFonts w:ascii="Times New Roman" w:hAnsi="Times New Roman" w:cs="Times New Roman"/>
          <w:b/>
          <w:bCs/>
          <w:spacing w:val="-2"/>
          <w:sz w:val="20"/>
          <w:szCs w:val="20"/>
        </w:rPr>
        <w:t>scolastic</w:t>
      </w:r>
      <w:r w:rsidR="00186A80">
        <w:rPr>
          <w:rFonts w:ascii="Times New Roman" w:hAnsi="Times New Roman" w:cs="Times New Roman"/>
          <w:b/>
          <w:bCs/>
          <w:spacing w:val="-2"/>
          <w:sz w:val="20"/>
          <w:szCs w:val="20"/>
        </w:rPr>
        <w:t>a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4"/>
        <w:gridCol w:w="4260"/>
        <w:gridCol w:w="3969"/>
      </w:tblGrid>
      <w:tr w:rsidR="000F0DA5" w:rsidRPr="00C032EC" w14:paraId="6957E883" w14:textId="77777777" w:rsidTr="00C61FE4">
        <w:trPr>
          <w:trHeight w:val="296"/>
        </w:trPr>
        <w:tc>
          <w:tcPr>
            <w:tcW w:w="1864" w:type="dxa"/>
            <w:vAlign w:val="center"/>
          </w:tcPr>
          <w:p w14:paraId="67AB6298" w14:textId="77777777" w:rsidR="000F0DA5" w:rsidRPr="00C032EC" w:rsidRDefault="000F0DA5" w:rsidP="00C61FE4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C032EC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4260" w:type="dxa"/>
            <w:vAlign w:val="center"/>
          </w:tcPr>
          <w:p w14:paraId="34F24360" w14:textId="378F0A96" w:rsidR="000F0DA5" w:rsidRPr="00C032EC" w:rsidRDefault="000F0DA5" w:rsidP="00C61FE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CLASSI</w:t>
            </w:r>
          </w:p>
        </w:tc>
        <w:tc>
          <w:tcPr>
            <w:tcW w:w="3969" w:type="dxa"/>
            <w:vAlign w:val="center"/>
          </w:tcPr>
          <w:p w14:paraId="4D0F91C4" w14:textId="77777777" w:rsidR="000F0DA5" w:rsidRPr="00C032EC" w:rsidRDefault="000F0DA5" w:rsidP="00C61FE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C032EC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0F0DA5" w:rsidRPr="00C032EC" w14:paraId="63FCF6FF" w14:textId="77777777" w:rsidTr="000F0DA5">
        <w:trPr>
          <w:trHeight w:val="296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92CD" w14:textId="77777777" w:rsidR="000F0DA5" w:rsidRPr="000F0DA5" w:rsidRDefault="000F0DA5" w:rsidP="000F0DA5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BC4E" w14:textId="77777777" w:rsidR="000F0DA5" w:rsidRPr="000F0DA5" w:rsidRDefault="000F0DA5" w:rsidP="000F0DA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E384" w14:textId="77777777" w:rsidR="000F0DA5" w:rsidRPr="000F0DA5" w:rsidRDefault="000F0DA5" w:rsidP="000F0DA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0F0DA5" w:rsidRPr="00C032EC" w14:paraId="7073CE02" w14:textId="77777777" w:rsidTr="000F0DA5">
        <w:trPr>
          <w:trHeight w:val="296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8FBE" w14:textId="77777777" w:rsidR="000F0DA5" w:rsidRPr="000F0DA5" w:rsidRDefault="000F0DA5" w:rsidP="000F0DA5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5692" w14:textId="77777777" w:rsidR="000F0DA5" w:rsidRPr="000F0DA5" w:rsidRDefault="000F0DA5" w:rsidP="000F0DA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041E" w14:textId="77777777" w:rsidR="000F0DA5" w:rsidRPr="000F0DA5" w:rsidRDefault="000F0DA5" w:rsidP="000F0DA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</w:p>
        </w:tc>
      </w:tr>
    </w:tbl>
    <w:p w14:paraId="32513D91" w14:textId="77777777" w:rsidR="000F0DA5" w:rsidRDefault="000F0DA5" w:rsidP="008801CD">
      <w:pPr>
        <w:spacing w:line="360" w:lineRule="auto"/>
        <w:jc w:val="both"/>
        <w:rPr>
          <w:b/>
        </w:rPr>
      </w:pPr>
    </w:p>
    <w:p w14:paraId="3F935346" w14:textId="77777777" w:rsidR="00763B35" w:rsidRDefault="00763B35" w:rsidP="00DE41F3">
      <w:pPr>
        <w:pStyle w:val="TableParagraph"/>
        <w:ind w:right="7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D91DF51" w14:textId="5A55F906" w:rsidR="00763B35" w:rsidRPr="00763B35" w:rsidRDefault="00B83A20" w:rsidP="00763B35">
      <w:pPr>
        <w:pStyle w:val="TableParagraph"/>
        <w:ind w:right="73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83A20">
        <w:rPr>
          <w:rFonts w:ascii="Times New Roman" w:hAnsi="Times New Roman" w:cs="Times New Roman"/>
          <w:b/>
          <w:sz w:val="20"/>
          <w:szCs w:val="20"/>
        </w:rPr>
        <w:t xml:space="preserve">Anni ________ </w:t>
      </w:r>
      <w:r w:rsidR="00763B35" w:rsidRPr="00763B3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Funzione strumentale: Dispersione /PCTO – ASL -FSL</w:t>
      </w:r>
      <w:r w:rsidR="00890D2A" w:rsidRPr="00894C92">
        <w:rPr>
          <w:b/>
        </w:rPr>
        <w:t>(*)</w:t>
      </w:r>
      <w:r w:rsidR="00763B35" w:rsidRPr="00763B3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 Docente tutor/orientatore</w:t>
      </w:r>
    </w:p>
    <w:p w14:paraId="495B3320" w14:textId="0599AA96" w:rsidR="00B83A20" w:rsidRPr="00763B35" w:rsidRDefault="00763B35" w:rsidP="00763B35">
      <w:pPr>
        <w:pStyle w:val="TableParagraph"/>
        <w:ind w:left="0" w:right="7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763B3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in altra istituzione scolastica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4"/>
        <w:gridCol w:w="4260"/>
        <w:gridCol w:w="3969"/>
      </w:tblGrid>
      <w:tr w:rsidR="00B83A20" w:rsidRPr="00C032EC" w14:paraId="545EDE59" w14:textId="77777777" w:rsidTr="00234409">
        <w:trPr>
          <w:trHeight w:val="296"/>
        </w:trPr>
        <w:tc>
          <w:tcPr>
            <w:tcW w:w="1864" w:type="dxa"/>
            <w:vAlign w:val="center"/>
          </w:tcPr>
          <w:p w14:paraId="79F0C922" w14:textId="77777777" w:rsidR="00B83A20" w:rsidRPr="00C032EC" w:rsidRDefault="00B83A20" w:rsidP="00C61FE4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C032EC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4260" w:type="dxa"/>
            <w:vAlign w:val="center"/>
          </w:tcPr>
          <w:p w14:paraId="25611CE2" w14:textId="083DF0AE" w:rsidR="00B83A20" w:rsidRPr="00C032EC" w:rsidRDefault="00B83A20" w:rsidP="00C61FE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 xml:space="preserve">Denominazione </w:t>
            </w:r>
            <w:r w:rsidR="00234409">
              <w:rPr>
                <w:rFonts w:ascii="Courier New" w:hAnsi="Courier New" w:cs="Courier New"/>
                <w:b/>
              </w:rPr>
              <w:t>dell’Incarico</w:t>
            </w:r>
          </w:p>
        </w:tc>
        <w:tc>
          <w:tcPr>
            <w:tcW w:w="3969" w:type="dxa"/>
            <w:vAlign w:val="center"/>
          </w:tcPr>
          <w:p w14:paraId="199DC36D" w14:textId="77777777" w:rsidR="00B83A20" w:rsidRPr="00C032EC" w:rsidRDefault="00B83A20" w:rsidP="00C61FE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C032EC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B83A20" w:rsidRPr="00C032EC" w14:paraId="695D89B8" w14:textId="77777777" w:rsidTr="00234409">
        <w:tc>
          <w:tcPr>
            <w:tcW w:w="1864" w:type="dxa"/>
            <w:vAlign w:val="center"/>
          </w:tcPr>
          <w:p w14:paraId="5684ED8C" w14:textId="77777777" w:rsidR="00B83A20" w:rsidRPr="00C032EC" w:rsidRDefault="00B83A20" w:rsidP="00C61FE4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260" w:type="dxa"/>
            <w:vAlign w:val="center"/>
          </w:tcPr>
          <w:p w14:paraId="4499FF4E" w14:textId="77777777" w:rsidR="00B83A20" w:rsidRPr="00C032EC" w:rsidRDefault="00B83A20" w:rsidP="00C61FE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969" w:type="dxa"/>
            <w:vAlign w:val="center"/>
          </w:tcPr>
          <w:p w14:paraId="62E43F4E" w14:textId="77777777" w:rsidR="00B83A20" w:rsidRPr="00C032EC" w:rsidRDefault="00B83A20" w:rsidP="00C61FE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B83A20" w:rsidRPr="00C032EC" w14:paraId="0E08131A" w14:textId="77777777" w:rsidTr="00234409">
        <w:tc>
          <w:tcPr>
            <w:tcW w:w="1864" w:type="dxa"/>
            <w:vAlign w:val="center"/>
          </w:tcPr>
          <w:p w14:paraId="447957BF" w14:textId="77777777" w:rsidR="00B83A20" w:rsidRPr="00C032EC" w:rsidRDefault="00B83A20" w:rsidP="00C61FE4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260" w:type="dxa"/>
            <w:vAlign w:val="center"/>
          </w:tcPr>
          <w:p w14:paraId="7E28168C" w14:textId="77777777" w:rsidR="00B83A20" w:rsidRPr="00C032EC" w:rsidRDefault="00B83A20" w:rsidP="00C61FE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969" w:type="dxa"/>
            <w:vAlign w:val="center"/>
          </w:tcPr>
          <w:p w14:paraId="62F5E2BB" w14:textId="77777777" w:rsidR="00B83A20" w:rsidRPr="00C032EC" w:rsidRDefault="00B83A20" w:rsidP="00C61FE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B83A20" w:rsidRPr="00C032EC" w14:paraId="36723E11" w14:textId="77777777" w:rsidTr="00234409">
        <w:tc>
          <w:tcPr>
            <w:tcW w:w="1864" w:type="dxa"/>
            <w:vAlign w:val="center"/>
          </w:tcPr>
          <w:p w14:paraId="66D186E3" w14:textId="77777777" w:rsidR="00B83A20" w:rsidRPr="00C032EC" w:rsidRDefault="00B83A20" w:rsidP="00C61FE4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260" w:type="dxa"/>
            <w:vAlign w:val="center"/>
          </w:tcPr>
          <w:p w14:paraId="0F30A662" w14:textId="77777777" w:rsidR="00B83A20" w:rsidRPr="00C032EC" w:rsidRDefault="00B83A20" w:rsidP="00C61FE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969" w:type="dxa"/>
            <w:vAlign w:val="center"/>
          </w:tcPr>
          <w:p w14:paraId="586BB100" w14:textId="77777777" w:rsidR="00B83A20" w:rsidRPr="00C032EC" w:rsidRDefault="00B83A20" w:rsidP="00C61FE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15B41710" w14:textId="77777777" w:rsidR="000F0DA5" w:rsidRDefault="000F0DA5" w:rsidP="008801CD">
      <w:pPr>
        <w:spacing w:line="360" w:lineRule="auto"/>
        <w:jc w:val="both"/>
        <w:rPr>
          <w:b/>
        </w:rPr>
      </w:pPr>
    </w:p>
    <w:p w14:paraId="55718F24" w14:textId="34AEAF45" w:rsidR="000F0DA5" w:rsidRDefault="008D290A" w:rsidP="008801CD">
      <w:pPr>
        <w:spacing w:line="360" w:lineRule="auto"/>
        <w:jc w:val="both"/>
        <w:rPr>
          <w:b/>
        </w:rPr>
      </w:pPr>
      <w:r w:rsidRPr="00B83A20">
        <w:rPr>
          <w:b/>
        </w:rPr>
        <w:t xml:space="preserve">Anni ________ </w:t>
      </w:r>
      <w:r w:rsidRPr="008D290A">
        <w:rPr>
          <w:b/>
        </w:rPr>
        <w:t>Tutor/ Gruppo di lavoro PCTO -ASL - Apprendistato</w:t>
      </w:r>
      <w:r w:rsidR="00890D2A" w:rsidRPr="00894C92">
        <w:rPr>
          <w:b/>
        </w:rPr>
        <w:t>(*)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4"/>
        <w:gridCol w:w="4260"/>
        <w:gridCol w:w="3969"/>
      </w:tblGrid>
      <w:tr w:rsidR="008D290A" w:rsidRPr="00C032EC" w14:paraId="20BFED0E" w14:textId="77777777" w:rsidTr="00234409">
        <w:trPr>
          <w:trHeight w:val="296"/>
        </w:trPr>
        <w:tc>
          <w:tcPr>
            <w:tcW w:w="1864" w:type="dxa"/>
            <w:vAlign w:val="center"/>
          </w:tcPr>
          <w:p w14:paraId="52882DC0" w14:textId="77777777" w:rsidR="008D290A" w:rsidRPr="00C032EC" w:rsidRDefault="008D290A" w:rsidP="00C61FE4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C032EC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4260" w:type="dxa"/>
            <w:vAlign w:val="center"/>
          </w:tcPr>
          <w:p w14:paraId="4D500E18" w14:textId="20DA2486" w:rsidR="008D290A" w:rsidRPr="00C032EC" w:rsidRDefault="008D290A" w:rsidP="00C61FE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 xml:space="preserve">Denominazione </w:t>
            </w:r>
            <w:r w:rsidR="00234409">
              <w:rPr>
                <w:rFonts w:ascii="Courier New" w:hAnsi="Courier New" w:cs="Courier New"/>
                <w:b/>
              </w:rPr>
              <w:t>dell’Incarico</w:t>
            </w:r>
          </w:p>
        </w:tc>
        <w:tc>
          <w:tcPr>
            <w:tcW w:w="3969" w:type="dxa"/>
            <w:vAlign w:val="center"/>
          </w:tcPr>
          <w:p w14:paraId="1339856A" w14:textId="77777777" w:rsidR="008D290A" w:rsidRPr="00C032EC" w:rsidRDefault="008D290A" w:rsidP="00C61FE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C032EC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8D290A" w:rsidRPr="00C032EC" w14:paraId="29536B53" w14:textId="77777777" w:rsidTr="00234409">
        <w:tc>
          <w:tcPr>
            <w:tcW w:w="1864" w:type="dxa"/>
            <w:vAlign w:val="center"/>
          </w:tcPr>
          <w:p w14:paraId="7DF5F8BD" w14:textId="77777777" w:rsidR="008D290A" w:rsidRPr="00C032EC" w:rsidRDefault="008D290A" w:rsidP="00C61FE4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260" w:type="dxa"/>
            <w:vAlign w:val="center"/>
          </w:tcPr>
          <w:p w14:paraId="605475E0" w14:textId="77777777" w:rsidR="008D290A" w:rsidRPr="00C032EC" w:rsidRDefault="008D290A" w:rsidP="00C61FE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969" w:type="dxa"/>
            <w:vAlign w:val="center"/>
          </w:tcPr>
          <w:p w14:paraId="233AFEF3" w14:textId="77777777" w:rsidR="008D290A" w:rsidRPr="00C032EC" w:rsidRDefault="008D290A" w:rsidP="00C61FE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D290A" w:rsidRPr="00C032EC" w14:paraId="78A06CE8" w14:textId="77777777" w:rsidTr="00234409">
        <w:tc>
          <w:tcPr>
            <w:tcW w:w="1864" w:type="dxa"/>
            <w:vAlign w:val="center"/>
          </w:tcPr>
          <w:p w14:paraId="004907BA" w14:textId="77777777" w:rsidR="008D290A" w:rsidRPr="00C032EC" w:rsidRDefault="008D290A" w:rsidP="00C61FE4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260" w:type="dxa"/>
            <w:vAlign w:val="center"/>
          </w:tcPr>
          <w:p w14:paraId="0CBA235F" w14:textId="77777777" w:rsidR="008D290A" w:rsidRPr="00C032EC" w:rsidRDefault="008D290A" w:rsidP="00C61FE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969" w:type="dxa"/>
            <w:vAlign w:val="center"/>
          </w:tcPr>
          <w:p w14:paraId="5BEB9AD9" w14:textId="77777777" w:rsidR="008D290A" w:rsidRPr="00C032EC" w:rsidRDefault="008D290A" w:rsidP="00C61FE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D290A" w:rsidRPr="00C032EC" w14:paraId="063E3A21" w14:textId="77777777" w:rsidTr="00234409">
        <w:tc>
          <w:tcPr>
            <w:tcW w:w="1864" w:type="dxa"/>
            <w:vAlign w:val="center"/>
          </w:tcPr>
          <w:p w14:paraId="3D7EFB64" w14:textId="77777777" w:rsidR="008D290A" w:rsidRPr="00C032EC" w:rsidRDefault="008D290A" w:rsidP="00C61FE4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260" w:type="dxa"/>
            <w:vAlign w:val="center"/>
          </w:tcPr>
          <w:p w14:paraId="4B7EEF96" w14:textId="77777777" w:rsidR="008D290A" w:rsidRPr="00C032EC" w:rsidRDefault="008D290A" w:rsidP="00C61FE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969" w:type="dxa"/>
            <w:vAlign w:val="center"/>
          </w:tcPr>
          <w:p w14:paraId="5FBA398A" w14:textId="77777777" w:rsidR="008D290A" w:rsidRPr="00C032EC" w:rsidRDefault="008D290A" w:rsidP="00C61FE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D290A" w:rsidRPr="00C032EC" w14:paraId="3B6C4CF6" w14:textId="77777777" w:rsidTr="00234409">
        <w:tc>
          <w:tcPr>
            <w:tcW w:w="1864" w:type="dxa"/>
            <w:vAlign w:val="center"/>
          </w:tcPr>
          <w:p w14:paraId="1C48B30C" w14:textId="77777777" w:rsidR="008D290A" w:rsidRPr="00C032EC" w:rsidRDefault="008D290A" w:rsidP="00C61FE4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260" w:type="dxa"/>
            <w:vAlign w:val="center"/>
          </w:tcPr>
          <w:p w14:paraId="2C098989" w14:textId="77777777" w:rsidR="008D290A" w:rsidRPr="00C032EC" w:rsidRDefault="008D290A" w:rsidP="00C61FE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969" w:type="dxa"/>
            <w:vAlign w:val="center"/>
          </w:tcPr>
          <w:p w14:paraId="04EE0CC3" w14:textId="77777777" w:rsidR="008D290A" w:rsidRPr="00C032EC" w:rsidRDefault="008D290A" w:rsidP="00C61FE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448A0CFD" w14:textId="77777777" w:rsidR="000F0DA5" w:rsidRDefault="000F0DA5" w:rsidP="008801CD">
      <w:pPr>
        <w:spacing w:line="360" w:lineRule="auto"/>
        <w:jc w:val="both"/>
        <w:rPr>
          <w:b/>
        </w:rPr>
      </w:pPr>
    </w:p>
    <w:p w14:paraId="377DC6D9" w14:textId="2C86CB2D" w:rsidR="000F0DA5" w:rsidRDefault="001C766F" w:rsidP="008801CD">
      <w:pPr>
        <w:spacing w:line="360" w:lineRule="auto"/>
        <w:jc w:val="both"/>
        <w:rPr>
          <w:b/>
        </w:rPr>
      </w:pPr>
      <w:r w:rsidRPr="00B83A20">
        <w:rPr>
          <w:b/>
        </w:rPr>
        <w:t xml:space="preserve">Anni ________ </w:t>
      </w:r>
      <w:r w:rsidRPr="001C766F">
        <w:rPr>
          <w:b/>
        </w:rPr>
        <w:t>Gruppi di lavoro orientamento - dispersione: PNRR / POC / PON</w:t>
      </w:r>
      <w:r w:rsidR="00890D2A" w:rsidRPr="00894C92">
        <w:rPr>
          <w:b/>
        </w:rPr>
        <w:t>(*)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4"/>
        <w:gridCol w:w="4260"/>
        <w:gridCol w:w="3969"/>
      </w:tblGrid>
      <w:tr w:rsidR="001C766F" w:rsidRPr="00C032EC" w14:paraId="30F37907" w14:textId="77777777" w:rsidTr="00234409">
        <w:trPr>
          <w:trHeight w:val="296"/>
        </w:trPr>
        <w:tc>
          <w:tcPr>
            <w:tcW w:w="1864" w:type="dxa"/>
            <w:vAlign w:val="center"/>
          </w:tcPr>
          <w:p w14:paraId="11BE114D" w14:textId="77777777" w:rsidR="001C766F" w:rsidRPr="00C032EC" w:rsidRDefault="001C766F" w:rsidP="00C61FE4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C032EC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4260" w:type="dxa"/>
            <w:vAlign w:val="center"/>
          </w:tcPr>
          <w:p w14:paraId="43AA6DF8" w14:textId="3EE64917" w:rsidR="001C766F" w:rsidRPr="00C032EC" w:rsidRDefault="001C766F" w:rsidP="00C61FE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 xml:space="preserve">Denominazione </w:t>
            </w:r>
            <w:r w:rsidR="00234409">
              <w:rPr>
                <w:rFonts w:ascii="Courier New" w:hAnsi="Courier New" w:cs="Courier New"/>
                <w:b/>
              </w:rPr>
              <w:t>dell’Incarico</w:t>
            </w:r>
          </w:p>
        </w:tc>
        <w:tc>
          <w:tcPr>
            <w:tcW w:w="3969" w:type="dxa"/>
            <w:vAlign w:val="center"/>
          </w:tcPr>
          <w:p w14:paraId="7C49A95E" w14:textId="77777777" w:rsidR="001C766F" w:rsidRPr="00C032EC" w:rsidRDefault="001C766F" w:rsidP="00C61FE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C032EC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1C766F" w:rsidRPr="00C032EC" w14:paraId="488324CF" w14:textId="77777777" w:rsidTr="00234409">
        <w:tc>
          <w:tcPr>
            <w:tcW w:w="1864" w:type="dxa"/>
            <w:vAlign w:val="center"/>
          </w:tcPr>
          <w:p w14:paraId="0776E161" w14:textId="77777777" w:rsidR="001C766F" w:rsidRPr="00C032EC" w:rsidRDefault="001C766F" w:rsidP="00C61FE4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260" w:type="dxa"/>
            <w:vAlign w:val="center"/>
          </w:tcPr>
          <w:p w14:paraId="76B105ED" w14:textId="77777777" w:rsidR="001C766F" w:rsidRPr="00C032EC" w:rsidRDefault="001C766F" w:rsidP="00C61FE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969" w:type="dxa"/>
            <w:vAlign w:val="center"/>
          </w:tcPr>
          <w:p w14:paraId="003D3E14" w14:textId="77777777" w:rsidR="001C766F" w:rsidRPr="00C032EC" w:rsidRDefault="001C766F" w:rsidP="00C61FE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C766F" w:rsidRPr="00C032EC" w14:paraId="37B9B6AC" w14:textId="77777777" w:rsidTr="00234409">
        <w:tc>
          <w:tcPr>
            <w:tcW w:w="1864" w:type="dxa"/>
            <w:vAlign w:val="center"/>
          </w:tcPr>
          <w:p w14:paraId="6A280518" w14:textId="77777777" w:rsidR="001C766F" w:rsidRPr="00C032EC" w:rsidRDefault="001C766F" w:rsidP="00C61FE4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260" w:type="dxa"/>
            <w:vAlign w:val="center"/>
          </w:tcPr>
          <w:p w14:paraId="1C586787" w14:textId="77777777" w:rsidR="001C766F" w:rsidRPr="00C032EC" w:rsidRDefault="001C766F" w:rsidP="00C61FE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969" w:type="dxa"/>
            <w:vAlign w:val="center"/>
          </w:tcPr>
          <w:p w14:paraId="0688588C" w14:textId="77777777" w:rsidR="001C766F" w:rsidRPr="00C032EC" w:rsidRDefault="001C766F" w:rsidP="00C61FE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C766F" w:rsidRPr="00C032EC" w14:paraId="7B891B59" w14:textId="77777777" w:rsidTr="00234409">
        <w:tc>
          <w:tcPr>
            <w:tcW w:w="1864" w:type="dxa"/>
            <w:vAlign w:val="center"/>
          </w:tcPr>
          <w:p w14:paraId="6AA1A6B8" w14:textId="77777777" w:rsidR="001C766F" w:rsidRPr="00C032EC" w:rsidRDefault="001C766F" w:rsidP="00C61FE4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260" w:type="dxa"/>
            <w:vAlign w:val="center"/>
          </w:tcPr>
          <w:p w14:paraId="5685D090" w14:textId="77777777" w:rsidR="001C766F" w:rsidRPr="00C032EC" w:rsidRDefault="001C766F" w:rsidP="00C61FE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969" w:type="dxa"/>
            <w:vAlign w:val="center"/>
          </w:tcPr>
          <w:p w14:paraId="669EF77B" w14:textId="77777777" w:rsidR="001C766F" w:rsidRPr="00C032EC" w:rsidRDefault="001C766F" w:rsidP="00C61FE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C766F" w:rsidRPr="00C032EC" w14:paraId="7A21B5EF" w14:textId="77777777" w:rsidTr="00234409">
        <w:tc>
          <w:tcPr>
            <w:tcW w:w="1864" w:type="dxa"/>
            <w:vAlign w:val="center"/>
          </w:tcPr>
          <w:p w14:paraId="015FE0F3" w14:textId="77777777" w:rsidR="001C766F" w:rsidRPr="00C032EC" w:rsidRDefault="001C766F" w:rsidP="00890D2A">
            <w:pPr>
              <w:suppressAutoHyphens w:val="0"/>
              <w:rPr>
                <w:rFonts w:ascii="Courier New" w:hAnsi="Courier New" w:cs="Courier New"/>
              </w:rPr>
            </w:pPr>
          </w:p>
        </w:tc>
        <w:tc>
          <w:tcPr>
            <w:tcW w:w="4260" w:type="dxa"/>
            <w:vAlign w:val="center"/>
          </w:tcPr>
          <w:p w14:paraId="56458073" w14:textId="77777777" w:rsidR="001C766F" w:rsidRPr="00C032EC" w:rsidRDefault="001C766F" w:rsidP="001C76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969" w:type="dxa"/>
            <w:vAlign w:val="center"/>
          </w:tcPr>
          <w:p w14:paraId="435DA221" w14:textId="77777777" w:rsidR="001C766F" w:rsidRPr="00C032EC" w:rsidRDefault="001C766F" w:rsidP="001C76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0B76138D" w14:textId="77777777" w:rsidR="00B84FAE" w:rsidRDefault="00B84FAE" w:rsidP="002A79E7">
      <w:pPr>
        <w:spacing w:line="360" w:lineRule="auto"/>
        <w:jc w:val="both"/>
        <w:rPr>
          <w:b/>
        </w:rPr>
      </w:pPr>
    </w:p>
    <w:p w14:paraId="0BFC32E6" w14:textId="37432D3C" w:rsidR="002A79E7" w:rsidRPr="004C5C0B" w:rsidRDefault="002A79E7" w:rsidP="002A79E7">
      <w:pPr>
        <w:spacing w:line="360" w:lineRule="auto"/>
        <w:jc w:val="both"/>
        <w:rPr>
          <w:b/>
        </w:rPr>
      </w:pPr>
      <w:r>
        <w:rPr>
          <w:b/>
        </w:rPr>
        <w:t>Anni ________ Referente inclusione/bullismo</w:t>
      </w:r>
      <w:r w:rsidR="00894C92">
        <w:rPr>
          <w:b/>
        </w:rPr>
        <w:t xml:space="preserve"> </w:t>
      </w:r>
      <w:r w:rsidR="00894C92" w:rsidRPr="00894C92">
        <w:rPr>
          <w:b/>
        </w:rPr>
        <w:t>(*)</w:t>
      </w:r>
      <w:r>
        <w:rPr>
          <w:b/>
        </w:rPr>
        <w:t xml:space="preserve">: 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4"/>
        <w:gridCol w:w="4260"/>
        <w:gridCol w:w="3969"/>
      </w:tblGrid>
      <w:tr w:rsidR="002A79E7" w:rsidRPr="00C032EC" w14:paraId="6F5702BA" w14:textId="77777777" w:rsidTr="001B0AE2">
        <w:trPr>
          <w:trHeight w:val="296"/>
        </w:trPr>
        <w:tc>
          <w:tcPr>
            <w:tcW w:w="1864" w:type="dxa"/>
            <w:vAlign w:val="center"/>
          </w:tcPr>
          <w:p w14:paraId="65395447" w14:textId="77777777" w:rsidR="002A79E7" w:rsidRPr="00C032EC" w:rsidRDefault="002A79E7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C032EC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4260" w:type="dxa"/>
            <w:vAlign w:val="center"/>
          </w:tcPr>
          <w:p w14:paraId="636326DF" w14:textId="77777777" w:rsidR="002A79E7" w:rsidRPr="00C032EC" w:rsidRDefault="002A79E7" w:rsidP="001B0AE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Denominazione dell’Incarico</w:t>
            </w:r>
          </w:p>
        </w:tc>
        <w:tc>
          <w:tcPr>
            <w:tcW w:w="3969" w:type="dxa"/>
            <w:vAlign w:val="center"/>
          </w:tcPr>
          <w:p w14:paraId="6DD7153F" w14:textId="77777777" w:rsidR="002A79E7" w:rsidRPr="00C032EC" w:rsidRDefault="002A79E7" w:rsidP="001B0AE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C032EC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2A79E7" w:rsidRPr="00C032EC" w14:paraId="248E2798" w14:textId="77777777" w:rsidTr="001B0AE2">
        <w:tc>
          <w:tcPr>
            <w:tcW w:w="1864" w:type="dxa"/>
            <w:vAlign w:val="center"/>
          </w:tcPr>
          <w:p w14:paraId="78108889" w14:textId="77777777" w:rsidR="002A79E7" w:rsidRPr="00C032EC" w:rsidRDefault="002A79E7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260" w:type="dxa"/>
            <w:vAlign w:val="center"/>
          </w:tcPr>
          <w:p w14:paraId="2D52F06C" w14:textId="77777777" w:rsidR="002A79E7" w:rsidRPr="00C032EC" w:rsidRDefault="002A79E7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969" w:type="dxa"/>
            <w:vAlign w:val="center"/>
          </w:tcPr>
          <w:p w14:paraId="61DE346D" w14:textId="77777777" w:rsidR="002A79E7" w:rsidRPr="00C032EC" w:rsidRDefault="002A79E7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A79E7" w:rsidRPr="00C032EC" w14:paraId="3F268B78" w14:textId="77777777" w:rsidTr="001B0AE2">
        <w:tc>
          <w:tcPr>
            <w:tcW w:w="1864" w:type="dxa"/>
            <w:vAlign w:val="center"/>
          </w:tcPr>
          <w:p w14:paraId="7C91BE91" w14:textId="77777777" w:rsidR="002A79E7" w:rsidRPr="00C032EC" w:rsidRDefault="002A79E7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260" w:type="dxa"/>
            <w:vAlign w:val="center"/>
          </w:tcPr>
          <w:p w14:paraId="7E48C465" w14:textId="77777777" w:rsidR="002A79E7" w:rsidRPr="00C032EC" w:rsidRDefault="002A79E7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969" w:type="dxa"/>
            <w:vAlign w:val="center"/>
          </w:tcPr>
          <w:p w14:paraId="48A36355" w14:textId="77777777" w:rsidR="002A79E7" w:rsidRPr="00C032EC" w:rsidRDefault="002A79E7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A79E7" w:rsidRPr="00C032EC" w14:paraId="3DF9CCD9" w14:textId="77777777" w:rsidTr="001B0AE2">
        <w:tc>
          <w:tcPr>
            <w:tcW w:w="1864" w:type="dxa"/>
            <w:vAlign w:val="center"/>
          </w:tcPr>
          <w:p w14:paraId="44C16165" w14:textId="77777777" w:rsidR="002A79E7" w:rsidRPr="00C032EC" w:rsidRDefault="002A79E7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260" w:type="dxa"/>
            <w:vAlign w:val="center"/>
          </w:tcPr>
          <w:p w14:paraId="49C2419F" w14:textId="77777777" w:rsidR="002A79E7" w:rsidRPr="00C032EC" w:rsidRDefault="002A79E7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969" w:type="dxa"/>
            <w:vAlign w:val="center"/>
          </w:tcPr>
          <w:p w14:paraId="3C5C5A1D" w14:textId="77777777" w:rsidR="002A79E7" w:rsidRPr="00C032EC" w:rsidRDefault="002A79E7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A79E7" w:rsidRPr="00C032EC" w14:paraId="5EF23735" w14:textId="77777777" w:rsidTr="001B0AE2">
        <w:tc>
          <w:tcPr>
            <w:tcW w:w="1864" w:type="dxa"/>
            <w:vAlign w:val="center"/>
          </w:tcPr>
          <w:p w14:paraId="33347128" w14:textId="77777777" w:rsidR="002A79E7" w:rsidRPr="00C032EC" w:rsidRDefault="002A79E7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260" w:type="dxa"/>
            <w:vAlign w:val="center"/>
          </w:tcPr>
          <w:p w14:paraId="7DE5DA94" w14:textId="77777777" w:rsidR="002A79E7" w:rsidRPr="00C032EC" w:rsidRDefault="002A79E7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969" w:type="dxa"/>
            <w:vAlign w:val="center"/>
          </w:tcPr>
          <w:p w14:paraId="75FF51CE" w14:textId="77777777" w:rsidR="002A79E7" w:rsidRPr="00C032EC" w:rsidRDefault="002A79E7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A79E7" w:rsidRPr="00C032EC" w14:paraId="679ED88F" w14:textId="77777777" w:rsidTr="001B0AE2">
        <w:tc>
          <w:tcPr>
            <w:tcW w:w="1864" w:type="dxa"/>
            <w:vAlign w:val="center"/>
          </w:tcPr>
          <w:p w14:paraId="0D3CD156" w14:textId="77777777" w:rsidR="002A79E7" w:rsidRPr="00C032EC" w:rsidRDefault="002A79E7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260" w:type="dxa"/>
            <w:vAlign w:val="center"/>
          </w:tcPr>
          <w:p w14:paraId="713784FD" w14:textId="77777777" w:rsidR="002A79E7" w:rsidRPr="00C032EC" w:rsidRDefault="002A79E7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969" w:type="dxa"/>
            <w:vAlign w:val="center"/>
          </w:tcPr>
          <w:p w14:paraId="79F5D950" w14:textId="77777777" w:rsidR="002A79E7" w:rsidRPr="00C032EC" w:rsidRDefault="002A79E7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4D4A4525" w14:textId="77777777" w:rsidR="00C03ECC" w:rsidRDefault="00C03ECC" w:rsidP="002A79E7">
      <w:pPr>
        <w:spacing w:line="360" w:lineRule="auto"/>
        <w:jc w:val="both"/>
        <w:rPr>
          <w:b/>
        </w:rPr>
      </w:pPr>
    </w:p>
    <w:p w14:paraId="71E931D9" w14:textId="450CC56D" w:rsidR="002A79E7" w:rsidRDefault="002A79E7" w:rsidP="002A79E7">
      <w:pPr>
        <w:spacing w:line="360" w:lineRule="auto"/>
        <w:jc w:val="both"/>
        <w:rPr>
          <w:b/>
        </w:rPr>
      </w:pPr>
      <w:r>
        <w:rPr>
          <w:b/>
        </w:rPr>
        <w:t xml:space="preserve">Anni ________ </w:t>
      </w:r>
      <w:r w:rsidR="00AF7238" w:rsidRPr="00AF7238">
        <w:rPr>
          <w:b/>
        </w:rPr>
        <w:t>Supporto F.S.: dispersione, orientamento in uscita; team antibullismo</w:t>
      </w:r>
      <w:r w:rsidR="00890D2A" w:rsidRPr="00894C92">
        <w:rPr>
          <w:b/>
        </w:rPr>
        <w:t>(*)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4"/>
        <w:gridCol w:w="4544"/>
        <w:gridCol w:w="3685"/>
      </w:tblGrid>
      <w:tr w:rsidR="002A79E7" w:rsidRPr="00C032EC" w14:paraId="7F13E6AD" w14:textId="77777777" w:rsidTr="00894C92">
        <w:trPr>
          <w:trHeight w:val="296"/>
        </w:trPr>
        <w:tc>
          <w:tcPr>
            <w:tcW w:w="1864" w:type="dxa"/>
            <w:vAlign w:val="center"/>
          </w:tcPr>
          <w:p w14:paraId="1A2A4F6A" w14:textId="77777777" w:rsidR="002A79E7" w:rsidRPr="00C032EC" w:rsidRDefault="002A79E7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C032EC"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4544" w:type="dxa"/>
            <w:vAlign w:val="center"/>
          </w:tcPr>
          <w:p w14:paraId="64355977" w14:textId="77777777" w:rsidR="002A79E7" w:rsidRPr="00C032EC" w:rsidRDefault="002A79E7" w:rsidP="001B0AE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Denominazione dell’Incarico</w:t>
            </w:r>
          </w:p>
        </w:tc>
        <w:tc>
          <w:tcPr>
            <w:tcW w:w="3685" w:type="dxa"/>
            <w:vAlign w:val="center"/>
          </w:tcPr>
          <w:p w14:paraId="6DB620C4" w14:textId="77777777" w:rsidR="002A79E7" w:rsidRPr="00C032EC" w:rsidRDefault="002A79E7" w:rsidP="001B0AE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C032EC"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2A79E7" w:rsidRPr="00C032EC" w14:paraId="32A7C4EE" w14:textId="77777777" w:rsidTr="00894C92">
        <w:tc>
          <w:tcPr>
            <w:tcW w:w="1864" w:type="dxa"/>
            <w:vAlign w:val="center"/>
          </w:tcPr>
          <w:p w14:paraId="39857535" w14:textId="77777777" w:rsidR="002A79E7" w:rsidRPr="00C032EC" w:rsidRDefault="002A79E7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544" w:type="dxa"/>
            <w:vAlign w:val="center"/>
          </w:tcPr>
          <w:p w14:paraId="4FEE3D8E" w14:textId="77777777" w:rsidR="002A79E7" w:rsidRPr="00C032EC" w:rsidRDefault="002A79E7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685" w:type="dxa"/>
            <w:vAlign w:val="center"/>
          </w:tcPr>
          <w:p w14:paraId="01BC5F7C" w14:textId="77777777" w:rsidR="002A79E7" w:rsidRPr="00C032EC" w:rsidRDefault="002A79E7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A79E7" w:rsidRPr="00C032EC" w14:paraId="391B550F" w14:textId="77777777" w:rsidTr="00894C92">
        <w:tc>
          <w:tcPr>
            <w:tcW w:w="1864" w:type="dxa"/>
            <w:vAlign w:val="center"/>
          </w:tcPr>
          <w:p w14:paraId="693AB0BB" w14:textId="77777777" w:rsidR="002A79E7" w:rsidRPr="00C032EC" w:rsidRDefault="002A79E7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544" w:type="dxa"/>
            <w:vAlign w:val="center"/>
          </w:tcPr>
          <w:p w14:paraId="0B9AF7B7" w14:textId="77777777" w:rsidR="002A79E7" w:rsidRPr="00C032EC" w:rsidRDefault="002A79E7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685" w:type="dxa"/>
            <w:vAlign w:val="center"/>
          </w:tcPr>
          <w:p w14:paraId="531DCBAC" w14:textId="77777777" w:rsidR="002A79E7" w:rsidRPr="00C032EC" w:rsidRDefault="002A79E7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A79E7" w:rsidRPr="00C032EC" w14:paraId="12D444E9" w14:textId="77777777" w:rsidTr="00894C92">
        <w:tc>
          <w:tcPr>
            <w:tcW w:w="1864" w:type="dxa"/>
            <w:vAlign w:val="center"/>
          </w:tcPr>
          <w:p w14:paraId="689AF68A" w14:textId="77777777" w:rsidR="002A79E7" w:rsidRPr="00C032EC" w:rsidRDefault="002A79E7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544" w:type="dxa"/>
            <w:vAlign w:val="center"/>
          </w:tcPr>
          <w:p w14:paraId="1BF10106" w14:textId="77777777" w:rsidR="002A79E7" w:rsidRPr="00C032EC" w:rsidRDefault="002A79E7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685" w:type="dxa"/>
            <w:vAlign w:val="center"/>
          </w:tcPr>
          <w:p w14:paraId="07C10472" w14:textId="77777777" w:rsidR="002A79E7" w:rsidRPr="00C032EC" w:rsidRDefault="002A79E7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A79E7" w:rsidRPr="00C032EC" w14:paraId="17D3C553" w14:textId="77777777" w:rsidTr="00894C92">
        <w:tc>
          <w:tcPr>
            <w:tcW w:w="1864" w:type="dxa"/>
            <w:vAlign w:val="center"/>
          </w:tcPr>
          <w:p w14:paraId="74645AA9" w14:textId="77777777" w:rsidR="002A79E7" w:rsidRPr="00C032EC" w:rsidRDefault="002A79E7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544" w:type="dxa"/>
            <w:vAlign w:val="center"/>
          </w:tcPr>
          <w:p w14:paraId="48F6F231" w14:textId="77777777" w:rsidR="002A79E7" w:rsidRPr="00C032EC" w:rsidRDefault="002A79E7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685" w:type="dxa"/>
            <w:vAlign w:val="center"/>
          </w:tcPr>
          <w:p w14:paraId="44B611C0" w14:textId="77777777" w:rsidR="002A79E7" w:rsidRPr="00C032EC" w:rsidRDefault="002A79E7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A79E7" w:rsidRPr="00C032EC" w14:paraId="4EFD7C2F" w14:textId="77777777" w:rsidTr="00894C92">
        <w:tc>
          <w:tcPr>
            <w:tcW w:w="1864" w:type="dxa"/>
            <w:vAlign w:val="center"/>
          </w:tcPr>
          <w:p w14:paraId="3245BB13" w14:textId="77777777" w:rsidR="002A79E7" w:rsidRPr="00C032EC" w:rsidRDefault="002A79E7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544" w:type="dxa"/>
            <w:vAlign w:val="center"/>
          </w:tcPr>
          <w:p w14:paraId="38268B0A" w14:textId="77777777" w:rsidR="002A79E7" w:rsidRPr="00C032EC" w:rsidRDefault="002A79E7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685" w:type="dxa"/>
            <w:vAlign w:val="center"/>
          </w:tcPr>
          <w:p w14:paraId="39B0CEE2" w14:textId="77777777" w:rsidR="002A79E7" w:rsidRPr="00C032EC" w:rsidRDefault="002A79E7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2952C463" w14:textId="77777777" w:rsidR="00A70714" w:rsidRDefault="00A70714" w:rsidP="002A79E7">
      <w:pPr>
        <w:spacing w:line="360" w:lineRule="auto"/>
        <w:jc w:val="both"/>
        <w:rPr>
          <w:b/>
        </w:rPr>
      </w:pPr>
    </w:p>
    <w:p w14:paraId="34BB03B6" w14:textId="39D8D1D8" w:rsidR="0053466C" w:rsidRDefault="0053466C" w:rsidP="002A79E7">
      <w:pPr>
        <w:spacing w:line="360" w:lineRule="auto"/>
        <w:jc w:val="both"/>
        <w:rPr>
          <w:b/>
        </w:rPr>
      </w:pPr>
      <w:r>
        <w:rPr>
          <w:b/>
        </w:rPr>
        <w:t xml:space="preserve">Anni ________ Coordinatore consiglio di </w:t>
      </w:r>
      <w:r w:rsidR="00E27BDE">
        <w:rPr>
          <w:b/>
        </w:rPr>
        <w:t>classe</w:t>
      </w:r>
      <w:r w:rsidR="00E27BDE" w:rsidRPr="00894C92">
        <w:rPr>
          <w:b/>
        </w:rPr>
        <w:t xml:space="preserve"> (</w:t>
      </w:r>
      <w:r w:rsidR="00894C92" w:rsidRPr="00894C92">
        <w:rPr>
          <w:b/>
        </w:rPr>
        <w:t>*)</w:t>
      </w:r>
      <w:r w:rsidR="00894C92">
        <w:rPr>
          <w:b/>
        </w:rPr>
        <w:t>: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4"/>
        <w:gridCol w:w="3693"/>
        <w:gridCol w:w="4536"/>
      </w:tblGrid>
      <w:tr w:rsidR="0053466C" w:rsidRPr="00C032EC" w14:paraId="3D8E6FD7" w14:textId="77777777" w:rsidTr="0053466C">
        <w:trPr>
          <w:trHeight w:val="296"/>
        </w:trPr>
        <w:tc>
          <w:tcPr>
            <w:tcW w:w="1864" w:type="dxa"/>
            <w:vAlign w:val="center"/>
          </w:tcPr>
          <w:p w14:paraId="058A22CE" w14:textId="77777777" w:rsidR="0053466C" w:rsidRPr="00C032EC" w:rsidRDefault="0053466C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C032EC">
              <w:rPr>
                <w:rFonts w:ascii="Courier New" w:hAnsi="Courier New" w:cs="Courier New"/>
                <w:b/>
              </w:rPr>
              <w:lastRenderedPageBreak/>
              <w:t>ANNO SCOLASTICO</w:t>
            </w:r>
          </w:p>
        </w:tc>
        <w:tc>
          <w:tcPr>
            <w:tcW w:w="3693" w:type="dxa"/>
            <w:vAlign w:val="center"/>
          </w:tcPr>
          <w:p w14:paraId="1F65E977" w14:textId="77777777" w:rsidR="0053466C" w:rsidRPr="00C032EC" w:rsidRDefault="0053466C" w:rsidP="001B0AE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 w:rsidRPr="00C032EC">
              <w:rPr>
                <w:rFonts w:ascii="Courier New" w:hAnsi="Courier New" w:cs="Courier New"/>
                <w:b/>
              </w:rPr>
              <w:t>SCUOLA</w:t>
            </w:r>
          </w:p>
        </w:tc>
        <w:tc>
          <w:tcPr>
            <w:tcW w:w="4536" w:type="dxa"/>
            <w:vAlign w:val="center"/>
          </w:tcPr>
          <w:p w14:paraId="23BA4FA7" w14:textId="77777777" w:rsidR="0053466C" w:rsidRPr="00C032EC" w:rsidRDefault="0053466C" w:rsidP="001B0AE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Classe</w:t>
            </w:r>
          </w:p>
        </w:tc>
      </w:tr>
      <w:tr w:rsidR="0053466C" w:rsidRPr="00C032EC" w14:paraId="4D439630" w14:textId="77777777" w:rsidTr="0053466C">
        <w:tc>
          <w:tcPr>
            <w:tcW w:w="1864" w:type="dxa"/>
            <w:vAlign w:val="center"/>
          </w:tcPr>
          <w:p w14:paraId="1C657176" w14:textId="77777777" w:rsidR="0053466C" w:rsidRPr="00C032EC" w:rsidRDefault="0053466C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693" w:type="dxa"/>
            <w:vAlign w:val="center"/>
          </w:tcPr>
          <w:p w14:paraId="7ABE73FC" w14:textId="77777777" w:rsidR="0053466C" w:rsidRPr="00C032EC" w:rsidRDefault="0053466C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536" w:type="dxa"/>
            <w:vAlign w:val="center"/>
          </w:tcPr>
          <w:p w14:paraId="77748C9F" w14:textId="77777777" w:rsidR="0053466C" w:rsidRPr="00C032EC" w:rsidRDefault="0053466C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3466C" w:rsidRPr="00C032EC" w14:paraId="2DEE419F" w14:textId="77777777" w:rsidTr="0053466C">
        <w:tc>
          <w:tcPr>
            <w:tcW w:w="1864" w:type="dxa"/>
            <w:vAlign w:val="center"/>
          </w:tcPr>
          <w:p w14:paraId="34E594F7" w14:textId="77777777" w:rsidR="0053466C" w:rsidRPr="00C032EC" w:rsidRDefault="0053466C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693" w:type="dxa"/>
            <w:vAlign w:val="center"/>
          </w:tcPr>
          <w:p w14:paraId="6690A64A" w14:textId="77777777" w:rsidR="0053466C" w:rsidRPr="00C032EC" w:rsidRDefault="0053466C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536" w:type="dxa"/>
            <w:vAlign w:val="center"/>
          </w:tcPr>
          <w:p w14:paraId="56484790" w14:textId="77777777" w:rsidR="0053466C" w:rsidRPr="00C032EC" w:rsidRDefault="0053466C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3466C" w:rsidRPr="00C032EC" w14:paraId="462EB93C" w14:textId="77777777" w:rsidTr="0053466C">
        <w:tc>
          <w:tcPr>
            <w:tcW w:w="1864" w:type="dxa"/>
            <w:vAlign w:val="center"/>
          </w:tcPr>
          <w:p w14:paraId="2858303A" w14:textId="77777777" w:rsidR="0053466C" w:rsidRPr="00C032EC" w:rsidRDefault="0053466C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693" w:type="dxa"/>
            <w:vAlign w:val="center"/>
          </w:tcPr>
          <w:p w14:paraId="5A3EF523" w14:textId="77777777" w:rsidR="0053466C" w:rsidRPr="00C032EC" w:rsidRDefault="0053466C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536" w:type="dxa"/>
            <w:vAlign w:val="center"/>
          </w:tcPr>
          <w:p w14:paraId="3C4F3846" w14:textId="77777777" w:rsidR="0053466C" w:rsidRPr="00C032EC" w:rsidRDefault="0053466C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3466C" w:rsidRPr="00C032EC" w14:paraId="29A60D1C" w14:textId="77777777" w:rsidTr="0053466C">
        <w:tc>
          <w:tcPr>
            <w:tcW w:w="1864" w:type="dxa"/>
            <w:vAlign w:val="center"/>
          </w:tcPr>
          <w:p w14:paraId="09850A8B" w14:textId="77777777" w:rsidR="0053466C" w:rsidRPr="00C032EC" w:rsidRDefault="0053466C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693" w:type="dxa"/>
            <w:vAlign w:val="center"/>
          </w:tcPr>
          <w:p w14:paraId="4FF21E82" w14:textId="77777777" w:rsidR="0053466C" w:rsidRPr="00C032EC" w:rsidRDefault="0053466C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536" w:type="dxa"/>
            <w:vAlign w:val="center"/>
          </w:tcPr>
          <w:p w14:paraId="16893AEB" w14:textId="77777777" w:rsidR="0053466C" w:rsidRPr="00C032EC" w:rsidRDefault="0053466C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3466C" w:rsidRPr="00C032EC" w14:paraId="67899A01" w14:textId="77777777" w:rsidTr="0053466C">
        <w:tc>
          <w:tcPr>
            <w:tcW w:w="1864" w:type="dxa"/>
            <w:vAlign w:val="center"/>
          </w:tcPr>
          <w:p w14:paraId="6251A670" w14:textId="77777777" w:rsidR="0053466C" w:rsidRPr="00C032EC" w:rsidRDefault="0053466C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693" w:type="dxa"/>
            <w:vAlign w:val="center"/>
          </w:tcPr>
          <w:p w14:paraId="716B0A86" w14:textId="77777777" w:rsidR="0053466C" w:rsidRPr="00C032EC" w:rsidRDefault="0053466C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536" w:type="dxa"/>
            <w:vAlign w:val="center"/>
          </w:tcPr>
          <w:p w14:paraId="327FAFD7" w14:textId="77777777" w:rsidR="0053466C" w:rsidRPr="00C032EC" w:rsidRDefault="0053466C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53466C" w:rsidRPr="00C032EC" w14:paraId="08968266" w14:textId="77777777" w:rsidTr="0053466C">
        <w:tc>
          <w:tcPr>
            <w:tcW w:w="1864" w:type="dxa"/>
            <w:vAlign w:val="center"/>
          </w:tcPr>
          <w:p w14:paraId="24E5FC78" w14:textId="77777777" w:rsidR="0053466C" w:rsidRPr="00C032EC" w:rsidRDefault="0053466C" w:rsidP="001B0AE2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693" w:type="dxa"/>
            <w:vAlign w:val="center"/>
          </w:tcPr>
          <w:p w14:paraId="261354D9" w14:textId="77777777" w:rsidR="0053466C" w:rsidRPr="00C032EC" w:rsidRDefault="0053466C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4536" w:type="dxa"/>
            <w:vAlign w:val="center"/>
          </w:tcPr>
          <w:p w14:paraId="4EAAC6B9" w14:textId="77777777" w:rsidR="0053466C" w:rsidRPr="00C032EC" w:rsidRDefault="0053466C" w:rsidP="001B0A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111538B5" w14:textId="77777777" w:rsidR="0053466C" w:rsidRDefault="0053466C" w:rsidP="002A79E7">
      <w:pPr>
        <w:spacing w:line="360" w:lineRule="auto"/>
        <w:jc w:val="both"/>
        <w:rPr>
          <w:b/>
        </w:rPr>
      </w:pPr>
    </w:p>
    <w:p w14:paraId="762D2D53" w14:textId="6CCBA16C" w:rsidR="005E261E" w:rsidRDefault="00894C92" w:rsidP="005E261E">
      <w:pPr>
        <w:pBdr>
          <w:bottom w:val="double" w:sz="1" w:space="1" w:color="000000"/>
        </w:pBdr>
        <w:rPr>
          <w:b/>
        </w:rPr>
      </w:pPr>
      <w:r w:rsidRPr="00894C92">
        <w:rPr>
          <w:b/>
        </w:rPr>
        <w:t>(*)</w:t>
      </w:r>
      <w:r>
        <w:rPr>
          <w:b/>
        </w:rPr>
        <w:t xml:space="preserve"> Escluso l’anno scolastico in corso</w:t>
      </w:r>
      <w:r w:rsidR="002514F3">
        <w:rPr>
          <w:b/>
        </w:rPr>
        <w:t xml:space="preserve"> e servizio nello stesso ordine si scuola</w:t>
      </w:r>
    </w:p>
    <w:p w14:paraId="069FE73B" w14:textId="77777777" w:rsidR="00894C92" w:rsidRDefault="00894C92" w:rsidP="005E261E">
      <w:pPr>
        <w:pBdr>
          <w:bottom w:val="double" w:sz="1" w:space="1" w:color="000000"/>
        </w:pBdr>
      </w:pPr>
    </w:p>
    <w:p w14:paraId="3E30C47C" w14:textId="77777777" w:rsidR="005E261E" w:rsidRDefault="005E261E" w:rsidP="005E261E">
      <w:pPr>
        <w:rPr>
          <w:b/>
        </w:rPr>
      </w:pPr>
    </w:p>
    <w:p w14:paraId="6FEEA222" w14:textId="0F4A395B" w:rsidR="005E261E" w:rsidRDefault="005E261E" w:rsidP="005E261E">
      <w:pPr>
        <w:rPr>
          <w:b/>
        </w:rPr>
      </w:pPr>
      <w:r w:rsidRPr="00D56595">
        <w:rPr>
          <w:b/>
        </w:rPr>
        <w:t xml:space="preserve">Frequenza del corso di formazione </w:t>
      </w:r>
    </w:p>
    <w:p w14:paraId="59CC5CA4" w14:textId="77777777" w:rsidR="00D56595" w:rsidRPr="00D56595" w:rsidRDefault="00D56595" w:rsidP="005E261E">
      <w:pPr>
        <w:rPr>
          <w:b/>
        </w:rPr>
      </w:pPr>
    </w:p>
    <w:p w14:paraId="30CEF16E" w14:textId="4F32B038" w:rsidR="005E261E" w:rsidRPr="00D56595" w:rsidRDefault="005E261E" w:rsidP="005E261E">
      <w:pPr>
        <w:spacing w:line="360" w:lineRule="auto"/>
        <w:jc w:val="both"/>
        <w:rPr>
          <w:color w:val="000000" w:themeColor="text1"/>
        </w:rPr>
      </w:pPr>
      <w:r w:rsidRPr="00D56595">
        <w:rPr>
          <w:b/>
          <w:color w:val="000000" w:themeColor="text1"/>
        </w:rPr>
        <w:t xml:space="preserve">[  ] </w:t>
      </w:r>
      <w:r w:rsidR="00890D2A" w:rsidRPr="00D56595">
        <w:rPr>
          <w:color w:val="000000" w:themeColor="text1"/>
        </w:rPr>
        <w:t>Corsi</w:t>
      </w:r>
      <w:r w:rsidR="00890D2A" w:rsidRPr="00D56595">
        <w:rPr>
          <w:color w:val="000000" w:themeColor="text1"/>
          <w:spacing w:val="-13"/>
        </w:rPr>
        <w:t xml:space="preserve"> </w:t>
      </w:r>
      <w:r w:rsidR="00890D2A" w:rsidRPr="00D56595">
        <w:rPr>
          <w:color w:val="000000" w:themeColor="text1"/>
        </w:rPr>
        <w:t>di</w:t>
      </w:r>
      <w:r w:rsidR="00890D2A" w:rsidRPr="00D56595">
        <w:rPr>
          <w:color w:val="000000" w:themeColor="text1"/>
          <w:spacing w:val="-12"/>
        </w:rPr>
        <w:t xml:space="preserve"> </w:t>
      </w:r>
      <w:r w:rsidR="00890D2A" w:rsidRPr="00D56595">
        <w:rPr>
          <w:color w:val="000000" w:themeColor="text1"/>
        </w:rPr>
        <w:t>formazione</w:t>
      </w:r>
      <w:r w:rsidR="00890D2A" w:rsidRPr="00D56595">
        <w:rPr>
          <w:color w:val="000000" w:themeColor="text1"/>
          <w:spacing w:val="-12"/>
        </w:rPr>
        <w:t xml:space="preserve"> </w:t>
      </w:r>
      <w:r w:rsidR="00890D2A" w:rsidRPr="00D56595">
        <w:rPr>
          <w:color w:val="000000" w:themeColor="text1"/>
        </w:rPr>
        <w:t xml:space="preserve">su didattica orientativa e dispersione (25 h): </w:t>
      </w:r>
      <w:r w:rsidR="00D56595" w:rsidRPr="00D56595">
        <w:rPr>
          <w:color w:val="000000" w:themeColor="text1"/>
        </w:rPr>
        <w:t>specificare titolo, ente, anno di conseguimento e numero di ore</w:t>
      </w:r>
    </w:p>
    <w:p w14:paraId="16E5DC63" w14:textId="77777777" w:rsidR="00D56595" w:rsidRPr="00D56595" w:rsidRDefault="00D56595" w:rsidP="00D56595">
      <w:pPr>
        <w:spacing w:line="360" w:lineRule="auto"/>
        <w:jc w:val="both"/>
        <w:rPr>
          <w:color w:val="000000" w:themeColor="text1"/>
        </w:rPr>
      </w:pPr>
      <w:r w:rsidRPr="00D56595">
        <w:rPr>
          <w:b/>
          <w:color w:val="000000" w:themeColor="text1"/>
        </w:rPr>
        <w:t xml:space="preserve">[  ] </w:t>
      </w:r>
      <w:r w:rsidRPr="00D56595">
        <w:rPr>
          <w:color w:val="000000" w:themeColor="text1"/>
        </w:rPr>
        <w:t>Corsi</w:t>
      </w:r>
      <w:r w:rsidRPr="00D56595">
        <w:rPr>
          <w:color w:val="000000" w:themeColor="text1"/>
          <w:spacing w:val="-13"/>
        </w:rPr>
        <w:t xml:space="preserve"> </w:t>
      </w:r>
      <w:r w:rsidRPr="00D56595">
        <w:rPr>
          <w:color w:val="000000" w:themeColor="text1"/>
        </w:rPr>
        <w:t>di</w:t>
      </w:r>
      <w:r w:rsidRPr="00D56595">
        <w:rPr>
          <w:color w:val="000000" w:themeColor="text1"/>
          <w:spacing w:val="-12"/>
        </w:rPr>
        <w:t xml:space="preserve"> </w:t>
      </w:r>
      <w:r w:rsidRPr="00D56595">
        <w:rPr>
          <w:color w:val="000000" w:themeColor="text1"/>
        </w:rPr>
        <w:t>formazione</w:t>
      </w:r>
      <w:r w:rsidRPr="00D56595">
        <w:rPr>
          <w:color w:val="000000" w:themeColor="text1"/>
          <w:spacing w:val="-12"/>
        </w:rPr>
        <w:t xml:space="preserve"> </w:t>
      </w:r>
      <w:r w:rsidRPr="00D56595">
        <w:rPr>
          <w:color w:val="000000" w:themeColor="text1"/>
        </w:rPr>
        <w:t>su didattica orientativa e dispersione (25 h): specificare titolo, ente, anno di conseguimento e numero di ore</w:t>
      </w:r>
    </w:p>
    <w:p w14:paraId="44336DF0" w14:textId="3A6E2ED0" w:rsidR="00D56595" w:rsidRPr="00D56595" w:rsidRDefault="00D56595" w:rsidP="00D56595">
      <w:pPr>
        <w:spacing w:line="360" w:lineRule="auto"/>
        <w:jc w:val="both"/>
        <w:rPr>
          <w:color w:val="000000" w:themeColor="text1"/>
        </w:rPr>
      </w:pPr>
      <w:r w:rsidRPr="00D56595">
        <w:rPr>
          <w:b/>
          <w:color w:val="000000" w:themeColor="text1"/>
        </w:rPr>
        <w:t xml:space="preserve">[  ] </w:t>
      </w:r>
      <w:r w:rsidRPr="00D56595">
        <w:rPr>
          <w:color w:val="000000" w:themeColor="text1"/>
        </w:rPr>
        <w:t>Corsi</w:t>
      </w:r>
      <w:r w:rsidRPr="00D56595">
        <w:rPr>
          <w:color w:val="000000" w:themeColor="text1"/>
          <w:spacing w:val="-13"/>
        </w:rPr>
        <w:t xml:space="preserve"> </w:t>
      </w:r>
      <w:r w:rsidRPr="00D56595">
        <w:rPr>
          <w:color w:val="000000" w:themeColor="text1"/>
        </w:rPr>
        <w:t>di</w:t>
      </w:r>
      <w:r w:rsidRPr="00D56595">
        <w:rPr>
          <w:color w:val="000000" w:themeColor="text1"/>
          <w:spacing w:val="-12"/>
        </w:rPr>
        <w:t xml:space="preserve"> </w:t>
      </w:r>
      <w:r w:rsidRPr="00D56595">
        <w:rPr>
          <w:color w:val="000000" w:themeColor="text1"/>
        </w:rPr>
        <w:t>formazione</w:t>
      </w:r>
      <w:r w:rsidRPr="00D56595">
        <w:rPr>
          <w:color w:val="000000" w:themeColor="text1"/>
          <w:spacing w:val="-12"/>
        </w:rPr>
        <w:t xml:space="preserve"> </w:t>
      </w:r>
      <w:r w:rsidRPr="00D56595">
        <w:rPr>
          <w:color w:val="000000" w:themeColor="text1"/>
        </w:rPr>
        <w:t>su didattica orientativa e dispersione (25 h): specificare titolo, ente, anno di conseguimento e numero di ore</w:t>
      </w:r>
    </w:p>
    <w:p w14:paraId="5D7EB928" w14:textId="77777777" w:rsidR="00D56595" w:rsidRDefault="00D56595" w:rsidP="00D56595">
      <w:pPr>
        <w:spacing w:line="360" w:lineRule="auto"/>
        <w:jc w:val="both"/>
        <w:rPr>
          <w:color w:val="000000" w:themeColor="text1"/>
        </w:rPr>
      </w:pPr>
      <w:r w:rsidRPr="00D56595">
        <w:rPr>
          <w:b/>
          <w:color w:val="000000" w:themeColor="text1"/>
        </w:rPr>
        <w:t xml:space="preserve">[  ] </w:t>
      </w:r>
      <w:r w:rsidRPr="00D56595">
        <w:rPr>
          <w:color w:val="000000" w:themeColor="text1"/>
        </w:rPr>
        <w:t>Piano di intervento riduzione</w:t>
      </w:r>
      <w:r w:rsidRPr="00D56595">
        <w:rPr>
          <w:color w:val="000000" w:themeColor="text1"/>
          <w:spacing w:val="-13"/>
        </w:rPr>
        <w:t xml:space="preserve"> </w:t>
      </w:r>
      <w:r w:rsidRPr="00D56595">
        <w:rPr>
          <w:color w:val="000000" w:themeColor="text1"/>
        </w:rPr>
        <w:t>divari</w:t>
      </w:r>
      <w:r w:rsidRPr="00D56595">
        <w:rPr>
          <w:color w:val="000000" w:themeColor="text1"/>
          <w:spacing w:val="-12"/>
        </w:rPr>
        <w:t xml:space="preserve"> </w:t>
      </w:r>
      <w:r w:rsidRPr="00D56595">
        <w:rPr>
          <w:color w:val="000000" w:themeColor="text1"/>
        </w:rPr>
        <w:t>territoriali – DM 113/2024 (30 h): specificare titolo, ente, anno di conseguimento e numero di ore</w:t>
      </w:r>
    </w:p>
    <w:p w14:paraId="3169FFEF" w14:textId="0D5BBB85" w:rsidR="00186A80" w:rsidRPr="00186A80" w:rsidRDefault="00186A80" w:rsidP="00D56595">
      <w:pPr>
        <w:spacing w:line="360" w:lineRule="auto"/>
        <w:jc w:val="both"/>
        <w:rPr>
          <w:b/>
          <w:bCs/>
          <w:color w:val="000000" w:themeColor="text1"/>
        </w:rPr>
      </w:pPr>
      <w:r w:rsidRPr="00186A80">
        <w:rPr>
          <w:b/>
          <w:bCs/>
          <w:color w:val="000000" w:themeColor="text1"/>
        </w:rPr>
        <w:t xml:space="preserve">Specializzazione su sostegno: </w:t>
      </w:r>
      <w:r>
        <w:rPr>
          <w:b/>
          <w:bCs/>
          <w:color w:val="000000" w:themeColor="text1"/>
        </w:rPr>
        <w:t>(</w:t>
      </w:r>
      <w:r w:rsidRPr="00D56595">
        <w:rPr>
          <w:color w:val="000000" w:themeColor="text1"/>
        </w:rPr>
        <w:t>ente, anno di conseguimento</w:t>
      </w:r>
      <w:r>
        <w:rPr>
          <w:color w:val="000000" w:themeColor="text1"/>
        </w:rPr>
        <w:t>)</w:t>
      </w:r>
    </w:p>
    <w:p w14:paraId="1839CE51" w14:textId="77777777" w:rsidR="00CA0DAE" w:rsidRPr="00DF7CDF" w:rsidRDefault="00CA0DAE" w:rsidP="005E261E">
      <w:pPr>
        <w:spacing w:line="360" w:lineRule="auto"/>
        <w:jc w:val="both"/>
        <w:rPr>
          <w:color w:val="7030A0"/>
        </w:rPr>
      </w:pPr>
    </w:p>
    <w:p w14:paraId="0E10E533" w14:textId="77777777" w:rsidR="005E261E" w:rsidRPr="00D56595" w:rsidRDefault="005E261E" w:rsidP="005E261E">
      <w:pPr>
        <w:pBdr>
          <w:bottom w:val="double" w:sz="1" w:space="1" w:color="000000"/>
        </w:pBdr>
        <w:rPr>
          <w:color w:val="000000" w:themeColor="text1"/>
        </w:rPr>
      </w:pPr>
    </w:p>
    <w:p w14:paraId="3935A002" w14:textId="77777777" w:rsidR="00AD4D06" w:rsidRPr="00D56595" w:rsidRDefault="00AD4D06" w:rsidP="00AD4D06">
      <w:pPr>
        <w:rPr>
          <w:b/>
          <w:color w:val="000000" w:themeColor="text1"/>
        </w:rPr>
      </w:pPr>
      <w:r w:rsidRPr="00D56595">
        <w:rPr>
          <w:b/>
          <w:color w:val="000000" w:themeColor="text1"/>
        </w:rPr>
        <w:t xml:space="preserve">Certificazione Informatica </w:t>
      </w:r>
    </w:p>
    <w:p w14:paraId="59483555" w14:textId="77777777" w:rsidR="00C32986" w:rsidRPr="00D56595" w:rsidRDefault="00C32986" w:rsidP="00AD4D06">
      <w:pPr>
        <w:rPr>
          <w:b/>
          <w:color w:val="000000" w:themeColor="text1"/>
        </w:rPr>
      </w:pPr>
    </w:p>
    <w:p w14:paraId="3398DEDF" w14:textId="495E68AA" w:rsidR="00AD4D06" w:rsidRPr="00DF7CDF" w:rsidRDefault="00D56595" w:rsidP="005E261E">
      <w:pPr>
        <w:pBdr>
          <w:bottom w:val="double" w:sz="1" w:space="1" w:color="000000"/>
        </w:pBdr>
        <w:rPr>
          <w:color w:val="7030A0"/>
        </w:rPr>
      </w:pPr>
      <w:r w:rsidRPr="00D56595">
        <w:rPr>
          <w:b/>
          <w:color w:val="000000" w:themeColor="text1"/>
        </w:rPr>
        <w:t xml:space="preserve">[  ] </w:t>
      </w:r>
      <w:r>
        <w:t>Certificazioni</w:t>
      </w:r>
      <w:r>
        <w:rPr>
          <w:spacing w:val="-7"/>
        </w:rPr>
        <w:t xml:space="preserve"> </w:t>
      </w:r>
      <w:r>
        <w:t>EIPASS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4"/>
        </w:rPr>
        <w:t>AICA</w:t>
      </w:r>
      <w:r>
        <w:t>/</w:t>
      </w:r>
      <w:r>
        <w:rPr>
          <w:spacing w:val="-1"/>
        </w:rPr>
        <w:t xml:space="preserve"> </w:t>
      </w:r>
      <w:r>
        <w:rPr>
          <w:spacing w:val="-4"/>
        </w:rPr>
        <w:t xml:space="preserve">CISCO: </w:t>
      </w:r>
      <w:r w:rsidRPr="00D56595">
        <w:rPr>
          <w:color w:val="000000" w:themeColor="text1"/>
        </w:rPr>
        <w:t xml:space="preserve">specificare </w:t>
      </w:r>
      <w:r w:rsidR="00186A80">
        <w:rPr>
          <w:color w:val="000000" w:themeColor="text1"/>
        </w:rPr>
        <w:t xml:space="preserve">ente, titolo, anno: </w:t>
      </w:r>
    </w:p>
    <w:p w14:paraId="0AAAD5CD" w14:textId="77777777" w:rsidR="00AD4D06" w:rsidRDefault="00AD4D06" w:rsidP="005E261E">
      <w:pPr>
        <w:pBdr>
          <w:bottom w:val="double" w:sz="1" w:space="1" w:color="000000"/>
        </w:pBdr>
      </w:pPr>
    </w:p>
    <w:p w14:paraId="56D8C335" w14:textId="77777777" w:rsidR="00AD4D06" w:rsidRDefault="00AD4D06" w:rsidP="005E261E">
      <w:pPr>
        <w:pBdr>
          <w:bottom w:val="double" w:sz="1" w:space="1" w:color="000000"/>
        </w:pBdr>
      </w:pPr>
    </w:p>
    <w:p w14:paraId="7B09B1A9" w14:textId="77777777" w:rsidR="005E261E" w:rsidRDefault="005E261E" w:rsidP="005E261E"/>
    <w:p w14:paraId="3DF18CE4" w14:textId="77777777" w:rsidR="005E261E" w:rsidRDefault="005E261E" w:rsidP="005E261E"/>
    <w:p w14:paraId="76B6E143" w14:textId="77777777" w:rsidR="005E261E" w:rsidRDefault="005E261E" w:rsidP="005E261E"/>
    <w:p w14:paraId="60ECD0C2" w14:textId="466E47C8" w:rsidR="005E261E" w:rsidRDefault="00A70714" w:rsidP="005E261E">
      <w:r>
        <w:t>D</w:t>
      </w:r>
      <w:r w:rsidR="005E261E">
        <w:t xml:space="preserve">ata_____________________                                                                                 </w:t>
      </w:r>
      <w:r w:rsidR="00CA0DAE">
        <w:tab/>
      </w:r>
      <w:r w:rsidR="00CA0DAE">
        <w:tab/>
      </w:r>
      <w:r w:rsidR="005E261E">
        <w:t xml:space="preserve">  Firma</w:t>
      </w:r>
    </w:p>
    <w:p w14:paraId="1664DCA6" w14:textId="36719330" w:rsidR="006E3BBF" w:rsidRDefault="006E3BBF" w:rsidP="005E261E">
      <w:pPr>
        <w:rPr>
          <w:b/>
        </w:rPr>
      </w:pPr>
    </w:p>
    <w:p w14:paraId="3E286BD5" w14:textId="2FBDAA97" w:rsidR="006E3BBF" w:rsidRDefault="006E3BBF" w:rsidP="005E261E">
      <w:pPr>
        <w:rPr>
          <w:b/>
        </w:rPr>
      </w:pPr>
    </w:p>
    <w:p w14:paraId="1A461F07" w14:textId="0F20FD8D" w:rsidR="006E3BBF" w:rsidRDefault="006E3BBF" w:rsidP="005E261E">
      <w:pPr>
        <w:rPr>
          <w:b/>
        </w:rPr>
      </w:pPr>
    </w:p>
    <w:p w14:paraId="7FABD1ED" w14:textId="7DA16AC7" w:rsidR="006E3BBF" w:rsidRDefault="006E3BBF" w:rsidP="005E261E">
      <w:pPr>
        <w:rPr>
          <w:b/>
        </w:rPr>
      </w:pPr>
    </w:p>
    <w:p w14:paraId="348A53E6" w14:textId="39C15EEB" w:rsidR="006E3BBF" w:rsidRDefault="006E3BBF" w:rsidP="005E261E">
      <w:pPr>
        <w:rPr>
          <w:b/>
        </w:rPr>
      </w:pPr>
    </w:p>
    <w:p w14:paraId="1DD9FA37" w14:textId="3AD1D7DD" w:rsidR="00CF7DBC" w:rsidRDefault="00CF7DBC" w:rsidP="00435FA2">
      <w:pPr>
        <w:rPr>
          <w:b/>
        </w:rPr>
      </w:pPr>
    </w:p>
    <w:p w14:paraId="100A39D0" w14:textId="77777777" w:rsidR="00435FA2" w:rsidRDefault="00435FA2" w:rsidP="00435FA2">
      <w:pPr>
        <w:rPr>
          <w:rFonts w:cs="Calibri"/>
          <w:sz w:val="24"/>
          <w:szCs w:val="24"/>
        </w:rPr>
      </w:pPr>
    </w:p>
    <w:p w14:paraId="1F531A8B" w14:textId="522E177E" w:rsidR="00CA0DAE" w:rsidRDefault="00CA0DAE" w:rsidP="006E3BBF">
      <w:pPr>
        <w:jc w:val="center"/>
        <w:rPr>
          <w:rFonts w:cs="Calibri"/>
          <w:sz w:val="24"/>
          <w:szCs w:val="24"/>
        </w:rPr>
      </w:pPr>
    </w:p>
    <w:p w14:paraId="6C06B604" w14:textId="77777777" w:rsidR="00CA0DAE" w:rsidRDefault="00CA0DAE" w:rsidP="00435FA2">
      <w:pPr>
        <w:rPr>
          <w:rFonts w:cs="Calibri"/>
          <w:sz w:val="24"/>
          <w:szCs w:val="24"/>
        </w:rPr>
      </w:pPr>
    </w:p>
    <w:p w14:paraId="3E904FCB" w14:textId="77777777" w:rsidR="009B1222" w:rsidRDefault="009B1222" w:rsidP="00435FA2">
      <w:pPr>
        <w:rPr>
          <w:rFonts w:cs="Calibri"/>
          <w:sz w:val="24"/>
          <w:szCs w:val="24"/>
        </w:rPr>
      </w:pPr>
    </w:p>
    <w:p w14:paraId="1134ECA2" w14:textId="77777777" w:rsidR="00186A80" w:rsidRDefault="00186A80" w:rsidP="00435FA2">
      <w:pPr>
        <w:rPr>
          <w:rFonts w:cs="Calibri"/>
          <w:sz w:val="24"/>
          <w:szCs w:val="24"/>
        </w:rPr>
      </w:pPr>
    </w:p>
    <w:p w14:paraId="1DC3C24F" w14:textId="77777777" w:rsidR="00186A80" w:rsidRDefault="00186A80" w:rsidP="00435FA2">
      <w:pPr>
        <w:rPr>
          <w:rFonts w:cs="Calibri"/>
          <w:sz w:val="24"/>
          <w:szCs w:val="24"/>
        </w:rPr>
      </w:pPr>
    </w:p>
    <w:p w14:paraId="6CDD6177" w14:textId="77777777" w:rsidR="003176FC" w:rsidRDefault="003176FC" w:rsidP="00435FA2">
      <w:pPr>
        <w:rPr>
          <w:rFonts w:cs="Calibri"/>
          <w:sz w:val="24"/>
          <w:szCs w:val="24"/>
        </w:rPr>
      </w:pPr>
    </w:p>
    <w:p w14:paraId="5231DFEF" w14:textId="77777777" w:rsidR="003176FC" w:rsidRDefault="003176FC" w:rsidP="00435FA2">
      <w:pPr>
        <w:rPr>
          <w:rFonts w:cs="Calibri"/>
          <w:sz w:val="24"/>
          <w:szCs w:val="24"/>
        </w:rPr>
      </w:pPr>
    </w:p>
    <w:p w14:paraId="6E9F76BD" w14:textId="77777777" w:rsidR="00B83462" w:rsidRDefault="00B83462" w:rsidP="00435FA2">
      <w:pPr>
        <w:rPr>
          <w:rFonts w:cs="Calibri"/>
          <w:sz w:val="24"/>
          <w:szCs w:val="24"/>
        </w:rPr>
      </w:pPr>
    </w:p>
    <w:p w14:paraId="1DDF1ACE" w14:textId="77777777" w:rsidR="00435FA2" w:rsidRDefault="00435FA2" w:rsidP="00435FA2">
      <w:pPr>
        <w:rPr>
          <w:rFonts w:cs="Calibri"/>
          <w:sz w:val="24"/>
          <w:szCs w:val="24"/>
        </w:rPr>
      </w:pPr>
    </w:p>
    <w:p w14:paraId="7B20A1F1" w14:textId="27064FE2" w:rsidR="006E3BBF" w:rsidRDefault="006E3BBF" w:rsidP="006E3BBF">
      <w:pPr>
        <w:jc w:val="center"/>
        <w:rPr>
          <w:rFonts w:cs="Calibri"/>
          <w:sz w:val="24"/>
          <w:szCs w:val="24"/>
        </w:rPr>
      </w:pPr>
      <w:r w:rsidRPr="003F4788">
        <w:rPr>
          <w:rFonts w:cs="Calibri"/>
          <w:sz w:val="24"/>
          <w:szCs w:val="24"/>
        </w:rPr>
        <w:lastRenderedPageBreak/>
        <w:t xml:space="preserve">ALLEGATO </w:t>
      </w:r>
      <w:r w:rsidR="00CA0696">
        <w:rPr>
          <w:rFonts w:cs="Calibri"/>
          <w:sz w:val="24"/>
          <w:szCs w:val="24"/>
        </w:rPr>
        <w:t>C</w:t>
      </w:r>
    </w:p>
    <w:p w14:paraId="255277E6" w14:textId="77777777" w:rsidR="006E3BBF" w:rsidRPr="003F4788" w:rsidRDefault="006E3BBF" w:rsidP="006E3BBF">
      <w:pPr>
        <w:jc w:val="center"/>
        <w:rPr>
          <w:rFonts w:cs="Calibri"/>
          <w:sz w:val="24"/>
          <w:szCs w:val="24"/>
        </w:rPr>
      </w:pPr>
    </w:p>
    <w:p w14:paraId="1BAC1443" w14:textId="0A1F76CF" w:rsidR="006E3BBF" w:rsidRPr="00435FA2" w:rsidRDefault="00A669E6" w:rsidP="006E3BBF">
      <w:pPr>
        <w:jc w:val="center"/>
        <w:rPr>
          <w:rFonts w:ascii="Calibri"/>
          <w:b/>
          <w:color w:val="4F81BD"/>
          <w:spacing w:val="-2"/>
          <w:sz w:val="26"/>
        </w:rPr>
      </w:pPr>
      <w:r w:rsidRPr="00435FA2">
        <w:rPr>
          <w:rFonts w:ascii="Calibri"/>
          <w:b/>
          <w:color w:val="4F81BD"/>
          <w:spacing w:val="-2"/>
          <w:sz w:val="26"/>
        </w:rPr>
        <w:t>GRIGLIA</w:t>
      </w:r>
      <w:r w:rsidR="006E3BBF" w:rsidRPr="00435FA2">
        <w:rPr>
          <w:rFonts w:ascii="Calibri"/>
          <w:b/>
          <w:color w:val="4F81BD"/>
          <w:spacing w:val="-2"/>
          <w:sz w:val="26"/>
        </w:rPr>
        <w:t xml:space="preserve"> DI VALUTAZIONE DOCENTI TUTOR E DOCENTE ORIENTATORE</w:t>
      </w:r>
    </w:p>
    <w:p w14:paraId="2DF1B97C" w14:textId="77777777" w:rsidR="00435FA2" w:rsidRDefault="00435FA2" w:rsidP="006E3BBF">
      <w:pPr>
        <w:jc w:val="center"/>
      </w:pPr>
    </w:p>
    <w:p w14:paraId="0C624DF8" w14:textId="77777777" w:rsidR="00435FA2" w:rsidRDefault="00435FA2" w:rsidP="00435FA2">
      <w:pPr>
        <w:pStyle w:val="Corpotesto"/>
        <w:ind w:left="359"/>
        <w:jc w:val="center"/>
      </w:pPr>
      <w:r>
        <w:t>MASSIMO</w:t>
      </w:r>
      <w:r>
        <w:rPr>
          <w:spacing w:val="-8"/>
        </w:rPr>
        <w:t xml:space="preserve"> </w:t>
      </w:r>
      <w:r>
        <w:t>PUNTEGGIO</w:t>
      </w:r>
      <w:r>
        <w:rPr>
          <w:spacing w:val="-8"/>
        </w:rPr>
        <w:t xml:space="preserve"> </w:t>
      </w:r>
      <w:r>
        <w:t>ATTRIBUIBILE:</w:t>
      </w:r>
      <w:r>
        <w:rPr>
          <w:spacing w:val="-8"/>
        </w:rPr>
        <w:t xml:space="preserve"> </w:t>
      </w:r>
      <w:r>
        <w:t>100</w:t>
      </w:r>
      <w:r>
        <w:rPr>
          <w:spacing w:val="-8"/>
        </w:rPr>
        <w:t xml:space="preserve"> </w:t>
      </w:r>
      <w:r>
        <w:rPr>
          <w:spacing w:val="-2"/>
        </w:rPr>
        <w:t>PUNTI</w:t>
      </w:r>
    </w:p>
    <w:p w14:paraId="0095C2E4" w14:textId="77777777" w:rsidR="00435FA2" w:rsidRPr="00421F38" w:rsidRDefault="00435FA2" w:rsidP="006E3BBF">
      <w:pPr>
        <w:jc w:val="center"/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6"/>
        <w:gridCol w:w="1984"/>
        <w:gridCol w:w="992"/>
        <w:gridCol w:w="1701"/>
      </w:tblGrid>
      <w:tr w:rsidR="005A5FE0" w14:paraId="4338D4CF" w14:textId="60FEDDBC" w:rsidTr="005A5FE0">
        <w:trPr>
          <w:trHeight w:val="493"/>
        </w:trPr>
        <w:tc>
          <w:tcPr>
            <w:tcW w:w="4136" w:type="dxa"/>
          </w:tcPr>
          <w:p w14:paraId="30D2504B" w14:textId="77777777" w:rsidR="005A5FE0" w:rsidRPr="005A5FE0" w:rsidRDefault="005A5FE0" w:rsidP="00C61FE4">
            <w:pPr>
              <w:pStyle w:val="TableParagraph"/>
              <w:rPr>
                <w:b/>
                <w:bCs/>
              </w:rPr>
            </w:pPr>
            <w:r w:rsidRPr="005A5FE0">
              <w:rPr>
                <w:b/>
                <w:bCs/>
              </w:rPr>
              <w:t>Titoli</w:t>
            </w:r>
            <w:r w:rsidRPr="005A5FE0">
              <w:rPr>
                <w:b/>
                <w:bCs/>
                <w:spacing w:val="-4"/>
              </w:rPr>
              <w:t xml:space="preserve"> </w:t>
            </w:r>
            <w:r w:rsidRPr="005A5FE0">
              <w:rPr>
                <w:b/>
                <w:bCs/>
              </w:rPr>
              <w:t>di</w:t>
            </w:r>
            <w:r w:rsidRPr="005A5FE0">
              <w:rPr>
                <w:b/>
                <w:bCs/>
                <w:spacing w:val="-4"/>
              </w:rPr>
              <w:t xml:space="preserve"> </w:t>
            </w:r>
            <w:r w:rsidRPr="005A5FE0">
              <w:rPr>
                <w:b/>
                <w:bCs/>
                <w:spacing w:val="-2"/>
              </w:rPr>
              <w:t>servizio</w:t>
            </w:r>
          </w:p>
        </w:tc>
        <w:tc>
          <w:tcPr>
            <w:tcW w:w="1984" w:type="dxa"/>
          </w:tcPr>
          <w:p w14:paraId="0F5F1422" w14:textId="77777777" w:rsidR="005A5FE0" w:rsidRPr="005A5FE0" w:rsidRDefault="005A5FE0" w:rsidP="00C61FE4">
            <w:pPr>
              <w:pStyle w:val="TableParagraph"/>
              <w:rPr>
                <w:b/>
                <w:bCs/>
              </w:rPr>
            </w:pPr>
            <w:r w:rsidRPr="005A5FE0">
              <w:rPr>
                <w:b/>
                <w:bCs/>
                <w:spacing w:val="-2"/>
              </w:rPr>
              <w:t>Punteggio</w:t>
            </w:r>
          </w:p>
        </w:tc>
        <w:tc>
          <w:tcPr>
            <w:tcW w:w="992" w:type="dxa"/>
          </w:tcPr>
          <w:p w14:paraId="4D940962" w14:textId="292A3B1A" w:rsidR="005A5FE0" w:rsidRPr="005A5FE0" w:rsidRDefault="005A5FE0" w:rsidP="00C61FE4">
            <w:pPr>
              <w:pStyle w:val="TableParagraph"/>
              <w:ind w:left="105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Punti</w:t>
            </w:r>
          </w:p>
        </w:tc>
        <w:tc>
          <w:tcPr>
            <w:tcW w:w="1701" w:type="dxa"/>
          </w:tcPr>
          <w:p w14:paraId="20D75F81" w14:textId="0DA2213C" w:rsidR="005A5FE0" w:rsidRDefault="005A5FE0" w:rsidP="005A5FE0">
            <w:pPr>
              <w:pStyle w:val="TableParagraph"/>
              <w:ind w:left="105"/>
              <w:jc w:val="center"/>
              <w:rPr>
                <w:spacing w:val="-5"/>
              </w:rPr>
            </w:pPr>
            <w:r w:rsidRPr="005A5FE0">
              <w:rPr>
                <w:spacing w:val="-5"/>
                <w:sz w:val="18"/>
                <w:szCs w:val="18"/>
              </w:rPr>
              <w:t>A cura dell’amministrazione</w:t>
            </w:r>
          </w:p>
        </w:tc>
      </w:tr>
      <w:tr w:rsidR="005A5FE0" w14:paraId="2ECBD251" w14:textId="481E357A" w:rsidTr="00186A80">
        <w:trPr>
          <w:trHeight w:val="582"/>
        </w:trPr>
        <w:tc>
          <w:tcPr>
            <w:tcW w:w="4136" w:type="dxa"/>
          </w:tcPr>
          <w:p w14:paraId="7648EBBA" w14:textId="77777777" w:rsidR="005A5FE0" w:rsidRPr="002514F3" w:rsidRDefault="005A5FE0" w:rsidP="00C61FE4">
            <w:pPr>
              <w:pStyle w:val="TableParagraph"/>
              <w:spacing w:line="276" w:lineRule="auto"/>
              <w:ind w:right="173"/>
              <w:rPr>
                <w:lang w:val="it-IT"/>
              </w:rPr>
            </w:pPr>
            <w:r w:rsidRPr="002514F3">
              <w:rPr>
                <w:lang w:val="it-IT"/>
              </w:rPr>
              <w:t>Anzianità</w:t>
            </w:r>
            <w:r w:rsidRPr="002514F3">
              <w:rPr>
                <w:spacing w:val="-8"/>
                <w:lang w:val="it-IT"/>
              </w:rPr>
              <w:t xml:space="preserve"> </w:t>
            </w:r>
            <w:r w:rsidRPr="002514F3">
              <w:rPr>
                <w:lang w:val="it-IT"/>
              </w:rPr>
              <w:t>di</w:t>
            </w:r>
            <w:r w:rsidRPr="002514F3">
              <w:rPr>
                <w:spacing w:val="-8"/>
                <w:lang w:val="it-IT"/>
              </w:rPr>
              <w:t xml:space="preserve"> </w:t>
            </w:r>
            <w:r w:rsidRPr="002514F3">
              <w:rPr>
                <w:lang w:val="it-IT"/>
              </w:rPr>
              <w:t>servizio</w:t>
            </w:r>
            <w:r w:rsidRPr="002514F3">
              <w:rPr>
                <w:spacing w:val="-8"/>
                <w:lang w:val="it-IT"/>
              </w:rPr>
              <w:t xml:space="preserve"> </w:t>
            </w:r>
            <w:r w:rsidRPr="002514F3">
              <w:rPr>
                <w:lang w:val="it-IT"/>
              </w:rPr>
              <w:t>con</w:t>
            </w:r>
            <w:r w:rsidRPr="002514F3">
              <w:rPr>
                <w:spacing w:val="-8"/>
                <w:lang w:val="it-IT"/>
              </w:rPr>
              <w:t xml:space="preserve"> </w:t>
            </w:r>
            <w:r w:rsidRPr="002514F3">
              <w:rPr>
                <w:lang w:val="it-IT"/>
              </w:rPr>
              <w:t>contratto</w:t>
            </w:r>
            <w:r w:rsidRPr="002514F3">
              <w:rPr>
                <w:spacing w:val="-8"/>
                <w:lang w:val="it-IT"/>
              </w:rPr>
              <w:t xml:space="preserve"> </w:t>
            </w:r>
            <w:r w:rsidRPr="002514F3">
              <w:rPr>
                <w:lang w:val="it-IT"/>
              </w:rPr>
              <w:t>a tempo indeterminato</w:t>
            </w:r>
          </w:p>
        </w:tc>
        <w:tc>
          <w:tcPr>
            <w:tcW w:w="1984" w:type="dxa"/>
          </w:tcPr>
          <w:p w14:paraId="58C5B8AF" w14:textId="77777777" w:rsidR="005A5FE0" w:rsidRPr="003176FC" w:rsidRDefault="005A5FE0" w:rsidP="00C61FE4">
            <w:pPr>
              <w:pStyle w:val="TableParagraph"/>
              <w:rPr>
                <w:spacing w:val="-4"/>
                <w:lang w:val="it-IT"/>
              </w:rPr>
            </w:pPr>
            <w:r w:rsidRPr="003176FC">
              <w:rPr>
                <w:lang w:val="it-IT"/>
              </w:rPr>
              <w:t>1</w:t>
            </w:r>
            <w:r w:rsidRPr="003176FC">
              <w:rPr>
                <w:spacing w:val="-3"/>
                <w:lang w:val="it-IT"/>
              </w:rPr>
              <w:t xml:space="preserve"> </w:t>
            </w:r>
            <w:r w:rsidRPr="003176FC">
              <w:rPr>
                <w:lang w:val="it-IT"/>
              </w:rPr>
              <w:t>pt</w:t>
            </w:r>
            <w:r w:rsidRPr="003176FC">
              <w:rPr>
                <w:spacing w:val="-2"/>
                <w:lang w:val="it-IT"/>
              </w:rPr>
              <w:t xml:space="preserve"> </w:t>
            </w:r>
            <w:r w:rsidRPr="003176FC">
              <w:rPr>
                <w:lang w:val="it-IT"/>
              </w:rPr>
              <w:t>per</w:t>
            </w:r>
            <w:r w:rsidRPr="003176FC">
              <w:rPr>
                <w:spacing w:val="-3"/>
                <w:lang w:val="it-IT"/>
              </w:rPr>
              <w:t xml:space="preserve"> </w:t>
            </w:r>
            <w:r w:rsidRPr="003176FC">
              <w:rPr>
                <w:lang w:val="it-IT"/>
              </w:rPr>
              <w:t>ogni</w:t>
            </w:r>
            <w:r w:rsidRPr="003176FC">
              <w:rPr>
                <w:spacing w:val="-2"/>
                <w:lang w:val="it-IT"/>
              </w:rPr>
              <w:t xml:space="preserve"> </w:t>
            </w:r>
            <w:r w:rsidRPr="003176FC">
              <w:rPr>
                <w:spacing w:val="-4"/>
                <w:lang w:val="it-IT"/>
              </w:rPr>
              <w:t>anno</w:t>
            </w:r>
          </w:p>
          <w:p w14:paraId="6688394D" w14:textId="71C3A64D" w:rsidR="005A5FE0" w:rsidRPr="003176FC" w:rsidRDefault="005A5FE0" w:rsidP="00C61FE4">
            <w:pPr>
              <w:pStyle w:val="TableParagraph"/>
              <w:rPr>
                <w:lang w:val="it-IT"/>
              </w:rPr>
            </w:pPr>
            <w:r w:rsidRPr="003176FC">
              <w:rPr>
                <w:spacing w:val="-4"/>
                <w:lang w:val="it-IT"/>
              </w:rPr>
              <w:t>Max 15</w:t>
            </w:r>
          </w:p>
        </w:tc>
        <w:tc>
          <w:tcPr>
            <w:tcW w:w="992" w:type="dxa"/>
          </w:tcPr>
          <w:p w14:paraId="130B2D0C" w14:textId="6BBC0D5B" w:rsidR="005A5FE0" w:rsidRPr="003176FC" w:rsidRDefault="005A5FE0" w:rsidP="005A5FE0">
            <w:pPr>
              <w:pStyle w:val="TableParagraph"/>
              <w:ind w:left="0"/>
              <w:rPr>
                <w:lang w:val="it-IT"/>
              </w:rPr>
            </w:pPr>
          </w:p>
        </w:tc>
        <w:tc>
          <w:tcPr>
            <w:tcW w:w="1701" w:type="dxa"/>
          </w:tcPr>
          <w:p w14:paraId="64E99A97" w14:textId="77777777" w:rsidR="005A5FE0" w:rsidRPr="003176FC" w:rsidRDefault="005A5FE0" w:rsidP="00C61FE4">
            <w:pPr>
              <w:pStyle w:val="TableParagraph"/>
              <w:ind w:left="105"/>
              <w:rPr>
                <w:spacing w:val="-5"/>
                <w:lang w:val="it-IT"/>
              </w:rPr>
            </w:pPr>
          </w:p>
        </w:tc>
      </w:tr>
      <w:tr w:rsidR="005A5FE0" w14:paraId="00041E44" w14:textId="0B6F5745" w:rsidTr="005A5FE0">
        <w:trPr>
          <w:trHeight w:val="513"/>
        </w:trPr>
        <w:tc>
          <w:tcPr>
            <w:tcW w:w="4136" w:type="dxa"/>
          </w:tcPr>
          <w:p w14:paraId="5C5046AA" w14:textId="77777777" w:rsidR="005A5FE0" w:rsidRPr="002514F3" w:rsidRDefault="005A5FE0" w:rsidP="00C61FE4">
            <w:pPr>
              <w:pStyle w:val="TableParagraph"/>
              <w:spacing w:line="256" w:lineRule="exact"/>
              <w:rPr>
                <w:lang w:val="it-IT"/>
              </w:rPr>
            </w:pPr>
            <w:r w:rsidRPr="002514F3">
              <w:rPr>
                <w:lang w:val="it-IT"/>
              </w:rPr>
              <w:t>Docente</w:t>
            </w:r>
            <w:r w:rsidRPr="002514F3">
              <w:rPr>
                <w:spacing w:val="-7"/>
                <w:lang w:val="it-IT"/>
              </w:rPr>
              <w:t xml:space="preserve"> </w:t>
            </w:r>
            <w:r w:rsidRPr="002514F3">
              <w:rPr>
                <w:spacing w:val="-2"/>
                <w:lang w:val="it-IT"/>
              </w:rPr>
              <w:t>tutor/orientatore</w:t>
            </w:r>
          </w:p>
          <w:p w14:paraId="0EB3CE6A" w14:textId="77777777" w:rsidR="005A5FE0" w:rsidRPr="002514F3" w:rsidRDefault="005A5FE0" w:rsidP="00C61FE4">
            <w:pPr>
              <w:pStyle w:val="TableParagraph"/>
              <w:spacing w:before="0" w:line="235" w:lineRule="exact"/>
              <w:rPr>
                <w:sz w:val="21"/>
                <w:lang w:val="it-IT"/>
              </w:rPr>
            </w:pPr>
            <w:r w:rsidRPr="002514F3">
              <w:rPr>
                <w:lang w:val="it-IT"/>
              </w:rPr>
              <w:t>nella</w:t>
            </w:r>
            <w:r w:rsidRPr="002514F3">
              <w:rPr>
                <w:spacing w:val="-8"/>
                <w:lang w:val="it-IT"/>
              </w:rPr>
              <w:t xml:space="preserve"> </w:t>
            </w:r>
            <w:r w:rsidRPr="002514F3">
              <w:rPr>
                <w:lang w:val="it-IT"/>
              </w:rPr>
              <w:t>stessa</w:t>
            </w:r>
            <w:r w:rsidRPr="002514F3">
              <w:rPr>
                <w:spacing w:val="-7"/>
                <w:lang w:val="it-IT"/>
              </w:rPr>
              <w:t xml:space="preserve"> </w:t>
            </w:r>
            <w:r w:rsidRPr="002514F3">
              <w:rPr>
                <w:lang w:val="it-IT"/>
              </w:rPr>
              <w:t>istituzione</w:t>
            </w:r>
            <w:r w:rsidRPr="002514F3">
              <w:rPr>
                <w:spacing w:val="-8"/>
                <w:lang w:val="it-IT"/>
              </w:rPr>
              <w:t xml:space="preserve"> </w:t>
            </w:r>
            <w:r w:rsidRPr="002514F3">
              <w:rPr>
                <w:spacing w:val="-2"/>
                <w:sz w:val="21"/>
                <w:lang w:val="it-IT"/>
              </w:rPr>
              <w:t>scolastica</w:t>
            </w:r>
          </w:p>
        </w:tc>
        <w:tc>
          <w:tcPr>
            <w:tcW w:w="1984" w:type="dxa"/>
          </w:tcPr>
          <w:p w14:paraId="33AB1EDB" w14:textId="77777777" w:rsidR="005A5FE0" w:rsidRPr="003176FC" w:rsidRDefault="005A5FE0" w:rsidP="00C61FE4">
            <w:pPr>
              <w:pStyle w:val="TableParagraph"/>
              <w:rPr>
                <w:spacing w:val="-4"/>
                <w:lang w:val="it-IT"/>
              </w:rPr>
            </w:pPr>
            <w:r w:rsidRPr="003176FC">
              <w:rPr>
                <w:lang w:val="it-IT"/>
              </w:rPr>
              <w:t>10</w:t>
            </w:r>
            <w:r w:rsidRPr="003176FC">
              <w:rPr>
                <w:spacing w:val="-5"/>
                <w:lang w:val="it-IT"/>
              </w:rPr>
              <w:t xml:space="preserve"> </w:t>
            </w:r>
            <w:r w:rsidRPr="003176FC">
              <w:rPr>
                <w:lang w:val="it-IT"/>
              </w:rPr>
              <w:t>pt</w:t>
            </w:r>
            <w:r w:rsidRPr="003176FC">
              <w:rPr>
                <w:spacing w:val="-3"/>
                <w:lang w:val="it-IT"/>
              </w:rPr>
              <w:t xml:space="preserve"> </w:t>
            </w:r>
            <w:r w:rsidRPr="003176FC">
              <w:rPr>
                <w:lang w:val="it-IT"/>
              </w:rPr>
              <w:t>per</w:t>
            </w:r>
            <w:r w:rsidRPr="003176FC">
              <w:rPr>
                <w:spacing w:val="-3"/>
                <w:lang w:val="it-IT"/>
              </w:rPr>
              <w:t xml:space="preserve"> </w:t>
            </w:r>
            <w:r w:rsidRPr="003176FC">
              <w:rPr>
                <w:lang w:val="it-IT"/>
              </w:rPr>
              <w:t>ogni</w:t>
            </w:r>
            <w:r w:rsidRPr="003176FC">
              <w:rPr>
                <w:spacing w:val="-2"/>
                <w:lang w:val="it-IT"/>
              </w:rPr>
              <w:t xml:space="preserve"> </w:t>
            </w:r>
            <w:r w:rsidRPr="003176FC">
              <w:rPr>
                <w:spacing w:val="-4"/>
                <w:lang w:val="it-IT"/>
              </w:rPr>
              <w:t>anno</w:t>
            </w:r>
          </w:p>
          <w:p w14:paraId="23026624" w14:textId="6FE6ECB0" w:rsidR="005A5FE0" w:rsidRPr="003176FC" w:rsidRDefault="005A5FE0" w:rsidP="00C61FE4">
            <w:pPr>
              <w:pStyle w:val="TableParagraph"/>
              <w:rPr>
                <w:lang w:val="it-IT"/>
              </w:rPr>
            </w:pPr>
            <w:r w:rsidRPr="003176FC">
              <w:rPr>
                <w:spacing w:val="-4"/>
                <w:lang w:val="it-IT"/>
              </w:rPr>
              <w:t>Max 20</w:t>
            </w:r>
          </w:p>
        </w:tc>
        <w:tc>
          <w:tcPr>
            <w:tcW w:w="992" w:type="dxa"/>
          </w:tcPr>
          <w:p w14:paraId="2E153E4F" w14:textId="09132163" w:rsidR="005A5FE0" w:rsidRPr="003176FC" w:rsidRDefault="005A5FE0" w:rsidP="00C61FE4">
            <w:pPr>
              <w:pStyle w:val="TableParagraph"/>
              <w:ind w:left="105"/>
              <w:rPr>
                <w:lang w:val="it-IT"/>
              </w:rPr>
            </w:pPr>
          </w:p>
        </w:tc>
        <w:tc>
          <w:tcPr>
            <w:tcW w:w="1701" w:type="dxa"/>
          </w:tcPr>
          <w:p w14:paraId="571CB971" w14:textId="77777777" w:rsidR="005A5FE0" w:rsidRPr="003176FC" w:rsidRDefault="005A5FE0" w:rsidP="00C61FE4">
            <w:pPr>
              <w:pStyle w:val="TableParagraph"/>
              <w:ind w:left="105"/>
              <w:rPr>
                <w:spacing w:val="-5"/>
                <w:lang w:val="it-IT"/>
              </w:rPr>
            </w:pPr>
          </w:p>
        </w:tc>
      </w:tr>
      <w:tr w:rsidR="005A5FE0" w14:paraId="2491A2DA" w14:textId="74E4B431" w:rsidTr="005A5FE0">
        <w:trPr>
          <w:trHeight w:val="762"/>
        </w:trPr>
        <w:tc>
          <w:tcPr>
            <w:tcW w:w="4136" w:type="dxa"/>
          </w:tcPr>
          <w:p w14:paraId="3909C7B5" w14:textId="77777777" w:rsidR="005A5FE0" w:rsidRPr="002514F3" w:rsidRDefault="005A5FE0" w:rsidP="00C61FE4">
            <w:pPr>
              <w:pStyle w:val="TableParagraph"/>
              <w:ind w:right="73"/>
              <w:rPr>
                <w:lang w:val="it-IT"/>
              </w:rPr>
            </w:pPr>
            <w:r w:rsidRPr="002514F3">
              <w:rPr>
                <w:lang w:val="it-IT"/>
              </w:rPr>
              <w:t>Funzione</w:t>
            </w:r>
            <w:r w:rsidRPr="002514F3">
              <w:rPr>
                <w:spacing w:val="-13"/>
                <w:lang w:val="it-IT"/>
              </w:rPr>
              <w:t xml:space="preserve"> </w:t>
            </w:r>
            <w:r w:rsidRPr="002514F3">
              <w:rPr>
                <w:lang w:val="it-IT"/>
              </w:rPr>
              <w:t>strumentale:</w:t>
            </w:r>
            <w:r w:rsidRPr="002514F3">
              <w:rPr>
                <w:spacing w:val="-12"/>
                <w:lang w:val="it-IT"/>
              </w:rPr>
              <w:t xml:space="preserve"> </w:t>
            </w:r>
            <w:r w:rsidRPr="002514F3">
              <w:rPr>
                <w:lang w:val="it-IT"/>
              </w:rPr>
              <w:t>Dispersione</w:t>
            </w:r>
            <w:r w:rsidRPr="002514F3">
              <w:rPr>
                <w:spacing w:val="-12"/>
                <w:lang w:val="it-IT"/>
              </w:rPr>
              <w:t xml:space="preserve"> </w:t>
            </w:r>
            <w:r w:rsidRPr="002514F3">
              <w:rPr>
                <w:lang w:val="it-IT"/>
              </w:rPr>
              <w:t>/PCTO – ASL -FSL- Docente tutor/orientatore</w:t>
            </w:r>
          </w:p>
          <w:p w14:paraId="473F3CA7" w14:textId="77777777" w:rsidR="005A5FE0" w:rsidRDefault="005A5FE0" w:rsidP="00C61FE4">
            <w:pPr>
              <w:pStyle w:val="TableParagraph"/>
              <w:spacing w:before="0" w:line="225" w:lineRule="exact"/>
              <w:ind w:left="156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altra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istituzione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scolastica</w:t>
            </w:r>
          </w:p>
        </w:tc>
        <w:tc>
          <w:tcPr>
            <w:tcW w:w="1984" w:type="dxa"/>
          </w:tcPr>
          <w:p w14:paraId="605EEA4C" w14:textId="77777777" w:rsidR="005A5FE0" w:rsidRDefault="005A5FE0" w:rsidP="00C61FE4">
            <w:pPr>
              <w:pStyle w:val="TableParagraph"/>
              <w:rPr>
                <w:spacing w:val="-2"/>
              </w:rPr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pt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esperienza</w:t>
            </w:r>
          </w:p>
          <w:p w14:paraId="6006A876" w14:textId="009DC0E7" w:rsidR="005A5FE0" w:rsidRDefault="005A5FE0" w:rsidP="00C61FE4">
            <w:pPr>
              <w:pStyle w:val="TableParagraph"/>
            </w:pPr>
            <w:r>
              <w:rPr>
                <w:spacing w:val="-2"/>
              </w:rPr>
              <w:t>Max 15</w:t>
            </w:r>
          </w:p>
        </w:tc>
        <w:tc>
          <w:tcPr>
            <w:tcW w:w="992" w:type="dxa"/>
          </w:tcPr>
          <w:p w14:paraId="7A798FE1" w14:textId="34CE5747" w:rsidR="005A5FE0" w:rsidRDefault="005A5FE0" w:rsidP="00C61FE4">
            <w:pPr>
              <w:pStyle w:val="TableParagraph"/>
              <w:ind w:left="105"/>
            </w:pPr>
          </w:p>
        </w:tc>
        <w:tc>
          <w:tcPr>
            <w:tcW w:w="1701" w:type="dxa"/>
          </w:tcPr>
          <w:p w14:paraId="017129E7" w14:textId="77777777" w:rsidR="005A5FE0" w:rsidRDefault="005A5FE0" w:rsidP="00C61FE4">
            <w:pPr>
              <w:pStyle w:val="TableParagraph"/>
              <w:ind w:left="105"/>
              <w:rPr>
                <w:spacing w:val="-5"/>
              </w:rPr>
            </w:pPr>
          </w:p>
        </w:tc>
      </w:tr>
      <w:tr w:rsidR="005A5FE0" w14:paraId="3D195FCE" w14:textId="603043FA" w:rsidTr="00186A80">
        <w:trPr>
          <w:trHeight w:val="665"/>
        </w:trPr>
        <w:tc>
          <w:tcPr>
            <w:tcW w:w="4136" w:type="dxa"/>
          </w:tcPr>
          <w:p w14:paraId="02213F45" w14:textId="77777777" w:rsidR="005A5FE0" w:rsidRPr="002514F3" w:rsidRDefault="005A5FE0" w:rsidP="00C61FE4">
            <w:pPr>
              <w:pStyle w:val="TableParagraph"/>
              <w:spacing w:line="276" w:lineRule="auto"/>
              <w:rPr>
                <w:lang w:val="it-IT"/>
              </w:rPr>
            </w:pPr>
            <w:r w:rsidRPr="002514F3">
              <w:rPr>
                <w:lang w:val="it-IT"/>
              </w:rPr>
              <w:t>Tutor/</w:t>
            </w:r>
            <w:r w:rsidRPr="002514F3">
              <w:rPr>
                <w:spacing w:val="-7"/>
                <w:lang w:val="it-IT"/>
              </w:rPr>
              <w:t xml:space="preserve"> </w:t>
            </w:r>
            <w:r w:rsidRPr="002514F3">
              <w:rPr>
                <w:lang w:val="it-IT"/>
              </w:rPr>
              <w:t>Gruppo</w:t>
            </w:r>
            <w:r w:rsidRPr="002514F3">
              <w:rPr>
                <w:spacing w:val="-7"/>
                <w:lang w:val="it-IT"/>
              </w:rPr>
              <w:t xml:space="preserve"> </w:t>
            </w:r>
            <w:r w:rsidRPr="002514F3">
              <w:rPr>
                <w:lang w:val="it-IT"/>
              </w:rPr>
              <w:t>di</w:t>
            </w:r>
            <w:r w:rsidRPr="002514F3">
              <w:rPr>
                <w:spacing w:val="-7"/>
                <w:lang w:val="it-IT"/>
              </w:rPr>
              <w:t xml:space="preserve"> </w:t>
            </w:r>
            <w:r w:rsidRPr="002514F3">
              <w:rPr>
                <w:lang w:val="it-IT"/>
              </w:rPr>
              <w:t>lavoro</w:t>
            </w:r>
            <w:r w:rsidRPr="002514F3">
              <w:rPr>
                <w:spacing w:val="-7"/>
                <w:lang w:val="it-IT"/>
              </w:rPr>
              <w:t xml:space="preserve"> </w:t>
            </w:r>
            <w:r w:rsidRPr="002514F3">
              <w:rPr>
                <w:lang w:val="it-IT"/>
              </w:rPr>
              <w:t>PCTO</w:t>
            </w:r>
            <w:r w:rsidRPr="002514F3">
              <w:rPr>
                <w:spacing w:val="-7"/>
                <w:lang w:val="it-IT"/>
              </w:rPr>
              <w:t xml:space="preserve"> </w:t>
            </w:r>
            <w:r w:rsidRPr="002514F3">
              <w:rPr>
                <w:lang w:val="it-IT"/>
              </w:rPr>
              <w:t>-ASL</w:t>
            </w:r>
            <w:r w:rsidRPr="002514F3">
              <w:rPr>
                <w:spacing w:val="-7"/>
                <w:lang w:val="it-IT"/>
              </w:rPr>
              <w:t xml:space="preserve"> </w:t>
            </w:r>
            <w:r w:rsidRPr="002514F3">
              <w:rPr>
                <w:lang w:val="it-IT"/>
              </w:rPr>
              <w:t xml:space="preserve">- </w:t>
            </w:r>
            <w:r w:rsidRPr="002514F3">
              <w:rPr>
                <w:spacing w:val="-2"/>
                <w:lang w:val="it-IT"/>
              </w:rPr>
              <w:t>Apprendistato</w:t>
            </w:r>
          </w:p>
        </w:tc>
        <w:tc>
          <w:tcPr>
            <w:tcW w:w="1984" w:type="dxa"/>
          </w:tcPr>
          <w:p w14:paraId="23F1B69B" w14:textId="77777777" w:rsidR="005A5FE0" w:rsidRDefault="005A5FE0" w:rsidP="00C61FE4">
            <w:pPr>
              <w:pStyle w:val="TableParagraph"/>
              <w:rPr>
                <w:spacing w:val="-2"/>
              </w:rPr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pt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esperienza</w:t>
            </w:r>
          </w:p>
          <w:p w14:paraId="5084E4C6" w14:textId="2454B44B" w:rsidR="005A5FE0" w:rsidRDefault="005A5FE0" w:rsidP="00C61FE4">
            <w:pPr>
              <w:pStyle w:val="TableParagraph"/>
            </w:pPr>
            <w:r>
              <w:rPr>
                <w:spacing w:val="-2"/>
              </w:rPr>
              <w:t>Max 12</w:t>
            </w:r>
          </w:p>
        </w:tc>
        <w:tc>
          <w:tcPr>
            <w:tcW w:w="992" w:type="dxa"/>
          </w:tcPr>
          <w:p w14:paraId="15496E4E" w14:textId="609561D5" w:rsidR="005A5FE0" w:rsidRDefault="005A5FE0" w:rsidP="00C61FE4">
            <w:pPr>
              <w:pStyle w:val="TableParagraph"/>
              <w:ind w:left="105"/>
            </w:pPr>
          </w:p>
        </w:tc>
        <w:tc>
          <w:tcPr>
            <w:tcW w:w="1701" w:type="dxa"/>
          </w:tcPr>
          <w:p w14:paraId="435FAA29" w14:textId="77777777" w:rsidR="005A5FE0" w:rsidRDefault="005A5FE0" w:rsidP="00C61FE4">
            <w:pPr>
              <w:pStyle w:val="TableParagraph"/>
              <w:ind w:left="105"/>
              <w:rPr>
                <w:spacing w:val="-5"/>
              </w:rPr>
            </w:pPr>
          </w:p>
        </w:tc>
      </w:tr>
      <w:tr w:rsidR="005A5FE0" w14:paraId="696C9F07" w14:textId="1BA84D8A" w:rsidTr="00186A80">
        <w:trPr>
          <w:trHeight w:val="689"/>
        </w:trPr>
        <w:tc>
          <w:tcPr>
            <w:tcW w:w="4136" w:type="dxa"/>
          </w:tcPr>
          <w:p w14:paraId="117D47E4" w14:textId="77777777" w:rsidR="005A5FE0" w:rsidRPr="002514F3" w:rsidRDefault="005A5FE0" w:rsidP="00C61FE4">
            <w:pPr>
              <w:pStyle w:val="TableParagraph"/>
              <w:spacing w:before="6" w:line="273" w:lineRule="auto"/>
              <w:ind w:right="173"/>
              <w:rPr>
                <w:lang w:val="it-IT"/>
              </w:rPr>
            </w:pPr>
            <w:r w:rsidRPr="002514F3">
              <w:rPr>
                <w:lang w:val="it-IT"/>
              </w:rPr>
              <w:t>Gruppi</w:t>
            </w:r>
            <w:r w:rsidRPr="002514F3">
              <w:rPr>
                <w:spacing w:val="-10"/>
                <w:lang w:val="it-IT"/>
              </w:rPr>
              <w:t xml:space="preserve"> </w:t>
            </w:r>
            <w:r w:rsidRPr="002514F3">
              <w:rPr>
                <w:lang w:val="it-IT"/>
              </w:rPr>
              <w:t>di</w:t>
            </w:r>
            <w:r w:rsidRPr="002514F3">
              <w:rPr>
                <w:spacing w:val="-10"/>
                <w:lang w:val="it-IT"/>
              </w:rPr>
              <w:t xml:space="preserve"> </w:t>
            </w:r>
            <w:r w:rsidRPr="002514F3">
              <w:rPr>
                <w:lang w:val="it-IT"/>
              </w:rPr>
              <w:t>lavoro</w:t>
            </w:r>
            <w:r w:rsidRPr="002514F3">
              <w:rPr>
                <w:spacing w:val="-10"/>
                <w:lang w:val="it-IT"/>
              </w:rPr>
              <w:t xml:space="preserve"> </w:t>
            </w:r>
            <w:r w:rsidRPr="002514F3">
              <w:rPr>
                <w:lang w:val="it-IT"/>
              </w:rPr>
              <w:t>orientamento</w:t>
            </w:r>
            <w:r w:rsidRPr="002514F3">
              <w:rPr>
                <w:spacing w:val="-11"/>
                <w:lang w:val="it-IT"/>
              </w:rPr>
              <w:t xml:space="preserve"> </w:t>
            </w:r>
            <w:r w:rsidRPr="002514F3">
              <w:rPr>
                <w:lang w:val="it-IT"/>
              </w:rPr>
              <w:t>- dispersione:</w:t>
            </w:r>
            <w:r w:rsidRPr="002514F3">
              <w:rPr>
                <w:spacing w:val="-4"/>
                <w:lang w:val="it-IT"/>
              </w:rPr>
              <w:t xml:space="preserve"> </w:t>
            </w:r>
            <w:r w:rsidRPr="002514F3">
              <w:rPr>
                <w:lang w:val="it-IT"/>
              </w:rPr>
              <w:t>PNRR</w:t>
            </w:r>
            <w:r w:rsidRPr="002514F3">
              <w:rPr>
                <w:spacing w:val="-4"/>
                <w:lang w:val="it-IT"/>
              </w:rPr>
              <w:t xml:space="preserve"> </w:t>
            </w:r>
            <w:r w:rsidRPr="002514F3">
              <w:rPr>
                <w:lang w:val="it-IT"/>
              </w:rPr>
              <w:t>/</w:t>
            </w:r>
            <w:r w:rsidRPr="002514F3">
              <w:rPr>
                <w:spacing w:val="-4"/>
                <w:lang w:val="it-IT"/>
              </w:rPr>
              <w:t xml:space="preserve"> </w:t>
            </w:r>
            <w:r w:rsidRPr="002514F3">
              <w:rPr>
                <w:lang w:val="it-IT"/>
              </w:rPr>
              <w:t>POC</w:t>
            </w:r>
            <w:r w:rsidRPr="002514F3">
              <w:rPr>
                <w:spacing w:val="-4"/>
                <w:lang w:val="it-IT"/>
              </w:rPr>
              <w:t xml:space="preserve"> </w:t>
            </w:r>
            <w:r w:rsidRPr="002514F3">
              <w:rPr>
                <w:lang w:val="it-IT"/>
              </w:rPr>
              <w:t>/</w:t>
            </w:r>
            <w:r w:rsidRPr="002514F3">
              <w:rPr>
                <w:spacing w:val="-4"/>
                <w:lang w:val="it-IT"/>
              </w:rPr>
              <w:t xml:space="preserve"> </w:t>
            </w:r>
            <w:r w:rsidRPr="002514F3">
              <w:rPr>
                <w:spacing w:val="-5"/>
                <w:lang w:val="it-IT"/>
              </w:rPr>
              <w:t>PON</w:t>
            </w:r>
          </w:p>
        </w:tc>
        <w:tc>
          <w:tcPr>
            <w:tcW w:w="1984" w:type="dxa"/>
          </w:tcPr>
          <w:p w14:paraId="1FCA09FF" w14:textId="77777777" w:rsidR="005A5FE0" w:rsidRDefault="005A5FE0" w:rsidP="00C61FE4">
            <w:pPr>
              <w:pStyle w:val="TableParagraph"/>
              <w:spacing w:before="6"/>
              <w:rPr>
                <w:spacing w:val="-2"/>
              </w:rPr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pt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esperienza</w:t>
            </w:r>
          </w:p>
          <w:p w14:paraId="0E3BB871" w14:textId="288C6D20" w:rsidR="005A5FE0" w:rsidRDefault="005A5FE0" w:rsidP="00C61FE4">
            <w:pPr>
              <w:pStyle w:val="TableParagraph"/>
              <w:spacing w:before="6"/>
            </w:pPr>
            <w:r>
              <w:rPr>
                <w:spacing w:val="-2"/>
              </w:rPr>
              <w:t>Max 9</w:t>
            </w:r>
          </w:p>
        </w:tc>
        <w:tc>
          <w:tcPr>
            <w:tcW w:w="992" w:type="dxa"/>
          </w:tcPr>
          <w:p w14:paraId="241F8CE3" w14:textId="2E433B65" w:rsidR="005A5FE0" w:rsidRDefault="005A5FE0" w:rsidP="00C61FE4">
            <w:pPr>
              <w:pStyle w:val="TableParagraph"/>
              <w:spacing w:before="6"/>
              <w:ind w:left="105"/>
            </w:pPr>
          </w:p>
        </w:tc>
        <w:tc>
          <w:tcPr>
            <w:tcW w:w="1701" w:type="dxa"/>
          </w:tcPr>
          <w:p w14:paraId="1FB23A5A" w14:textId="77777777" w:rsidR="005A5FE0" w:rsidRDefault="005A5FE0" w:rsidP="00C61FE4">
            <w:pPr>
              <w:pStyle w:val="TableParagraph"/>
              <w:spacing w:before="6"/>
              <w:ind w:left="105"/>
              <w:rPr>
                <w:spacing w:val="-10"/>
              </w:rPr>
            </w:pPr>
          </w:p>
        </w:tc>
      </w:tr>
      <w:tr w:rsidR="005A5FE0" w14:paraId="451B9010" w14:textId="576B300A" w:rsidTr="005A5FE0">
        <w:trPr>
          <w:trHeight w:val="493"/>
        </w:trPr>
        <w:tc>
          <w:tcPr>
            <w:tcW w:w="4136" w:type="dxa"/>
          </w:tcPr>
          <w:p w14:paraId="071DC316" w14:textId="77777777" w:rsidR="005A5FE0" w:rsidRDefault="005A5FE0" w:rsidP="00C61FE4">
            <w:pPr>
              <w:pStyle w:val="TableParagraph"/>
            </w:pPr>
            <w:r>
              <w:t>Referente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inclusione/bullismo</w:t>
            </w:r>
          </w:p>
        </w:tc>
        <w:tc>
          <w:tcPr>
            <w:tcW w:w="1984" w:type="dxa"/>
          </w:tcPr>
          <w:p w14:paraId="15B2F617" w14:textId="77777777" w:rsidR="005A5FE0" w:rsidRDefault="005A5FE0" w:rsidP="00C61FE4">
            <w:pPr>
              <w:pStyle w:val="TableParagraph"/>
              <w:rPr>
                <w:spacing w:val="-2"/>
              </w:rPr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pt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incarico</w:t>
            </w:r>
          </w:p>
          <w:p w14:paraId="1BD1D9EB" w14:textId="449AC3BD" w:rsidR="005A5FE0" w:rsidRDefault="005A5FE0" w:rsidP="00C61FE4">
            <w:pPr>
              <w:pStyle w:val="TableParagraph"/>
            </w:pPr>
            <w:r>
              <w:rPr>
                <w:spacing w:val="-2"/>
              </w:rPr>
              <w:t>Max 6</w:t>
            </w:r>
          </w:p>
        </w:tc>
        <w:tc>
          <w:tcPr>
            <w:tcW w:w="992" w:type="dxa"/>
          </w:tcPr>
          <w:p w14:paraId="5CA1C551" w14:textId="005406F3" w:rsidR="005A5FE0" w:rsidRDefault="005A5FE0" w:rsidP="00C61FE4">
            <w:pPr>
              <w:pStyle w:val="TableParagraph"/>
              <w:ind w:left="105"/>
            </w:pPr>
          </w:p>
        </w:tc>
        <w:tc>
          <w:tcPr>
            <w:tcW w:w="1701" w:type="dxa"/>
          </w:tcPr>
          <w:p w14:paraId="145BA4F4" w14:textId="77777777" w:rsidR="005A5FE0" w:rsidRDefault="005A5FE0" w:rsidP="00C61FE4">
            <w:pPr>
              <w:pStyle w:val="TableParagraph"/>
              <w:ind w:left="105"/>
              <w:rPr>
                <w:spacing w:val="-10"/>
              </w:rPr>
            </w:pPr>
          </w:p>
        </w:tc>
      </w:tr>
      <w:tr w:rsidR="005A5FE0" w14:paraId="0BA50113" w14:textId="26D9107C" w:rsidTr="00186A80">
        <w:trPr>
          <w:trHeight w:val="593"/>
        </w:trPr>
        <w:tc>
          <w:tcPr>
            <w:tcW w:w="4136" w:type="dxa"/>
          </w:tcPr>
          <w:p w14:paraId="4D729545" w14:textId="77777777" w:rsidR="005A5FE0" w:rsidRPr="002514F3" w:rsidRDefault="005A5FE0" w:rsidP="00C61FE4">
            <w:pPr>
              <w:pStyle w:val="TableParagraph"/>
              <w:spacing w:line="276" w:lineRule="auto"/>
              <w:ind w:right="173"/>
              <w:rPr>
                <w:lang w:val="it-IT"/>
              </w:rPr>
            </w:pPr>
            <w:r w:rsidRPr="002514F3">
              <w:rPr>
                <w:lang w:val="it-IT"/>
              </w:rPr>
              <w:t>Supporto</w:t>
            </w:r>
            <w:r w:rsidRPr="002514F3">
              <w:rPr>
                <w:spacing w:val="-10"/>
                <w:lang w:val="it-IT"/>
              </w:rPr>
              <w:t xml:space="preserve"> </w:t>
            </w:r>
            <w:r w:rsidRPr="002514F3">
              <w:rPr>
                <w:lang w:val="it-IT"/>
              </w:rPr>
              <w:t>F.S.:</w:t>
            </w:r>
            <w:r w:rsidRPr="002514F3">
              <w:rPr>
                <w:spacing w:val="29"/>
                <w:lang w:val="it-IT"/>
              </w:rPr>
              <w:t xml:space="preserve"> </w:t>
            </w:r>
            <w:r w:rsidRPr="002514F3">
              <w:rPr>
                <w:lang w:val="it-IT"/>
              </w:rPr>
              <w:t>dispersione,</w:t>
            </w:r>
            <w:r w:rsidRPr="002514F3">
              <w:rPr>
                <w:spacing w:val="-9"/>
                <w:lang w:val="it-IT"/>
              </w:rPr>
              <w:t xml:space="preserve"> </w:t>
            </w:r>
            <w:r w:rsidRPr="002514F3">
              <w:rPr>
                <w:lang w:val="it-IT"/>
              </w:rPr>
              <w:t>orientamento in uscita; team antibullismo.</w:t>
            </w:r>
          </w:p>
        </w:tc>
        <w:tc>
          <w:tcPr>
            <w:tcW w:w="1984" w:type="dxa"/>
          </w:tcPr>
          <w:p w14:paraId="0B87D359" w14:textId="77777777" w:rsidR="005A5FE0" w:rsidRDefault="005A5FE0" w:rsidP="00C61FE4">
            <w:pPr>
              <w:pStyle w:val="TableParagraph"/>
              <w:rPr>
                <w:spacing w:val="-2"/>
              </w:rPr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pt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incarico</w:t>
            </w:r>
          </w:p>
          <w:p w14:paraId="3FD561A4" w14:textId="71A1FA1B" w:rsidR="005A5FE0" w:rsidRDefault="005A5FE0" w:rsidP="00C61FE4">
            <w:pPr>
              <w:pStyle w:val="TableParagraph"/>
            </w:pPr>
            <w:r>
              <w:rPr>
                <w:spacing w:val="-2"/>
              </w:rPr>
              <w:t>Max 3</w:t>
            </w:r>
          </w:p>
        </w:tc>
        <w:tc>
          <w:tcPr>
            <w:tcW w:w="992" w:type="dxa"/>
          </w:tcPr>
          <w:p w14:paraId="780FA7CB" w14:textId="6E04C0DC" w:rsidR="005A5FE0" w:rsidRDefault="005A5FE0" w:rsidP="005A5FE0">
            <w:pPr>
              <w:pStyle w:val="TableParagraph"/>
              <w:ind w:left="0"/>
            </w:pPr>
          </w:p>
        </w:tc>
        <w:tc>
          <w:tcPr>
            <w:tcW w:w="1701" w:type="dxa"/>
          </w:tcPr>
          <w:p w14:paraId="4C72C46E" w14:textId="77777777" w:rsidR="005A5FE0" w:rsidRDefault="005A5FE0" w:rsidP="00C61FE4">
            <w:pPr>
              <w:pStyle w:val="TableParagraph"/>
              <w:ind w:left="105"/>
              <w:rPr>
                <w:spacing w:val="-10"/>
              </w:rPr>
            </w:pPr>
          </w:p>
        </w:tc>
      </w:tr>
      <w:tr w:rsidR="005A5FE0" w14:paraId="220E789E" w14:textId="4CB06FBD" w:rsidTr="005A5FE0">
        <w:trPr>
          <w:trHeight w:val="493"/>
        </w:trPr>
        <w:tc>
          <w:tcPr>
            <w:tcW w:w="4136" w:type="dxa"/>
          </w:tcPr>
          <w:p w14:paraId="5426DFC9" w14:textId="77777777" w:rsidR="005A5FE0" w:rsidRDefault="005A5FE0" w:rsidP="00C61FE4">
            <w:pPr>
              <w:pStyle w:val="TableParagraph"/>
            </w:pPr>
            <w:r>
              <w:t>Coordinatore</w:t>
            </w:r>
            <w:r>
              <w:rPr>
                <w:spacing w:val="-8"/>
              </w:rPr>
              <w:t xml:space="preserve"> </w:t>
            </w:r>
            <w:r>
              <w:t>consigli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classe</w:t>
            </w:r>
          </w:p>
        </w:tc>
        <w:tc>
          <w:tcPr>
            <w:tcW w:w="1984" w:type="dxa"/>
          </w:tcPr>
          <w:p w14:paraId="71CD2CD5" w14:textId="77777777" w:rsidR="005A5FE0" w:rsidRDefault="005A5FE0" w:rsidP="00C61FE4">
            <w:pPr>
              <w:pStyle w:val="TableParagraph"/>
              <w:rPr>
                <w:spacing w:val="-2"/>
              </w:rPr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pt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esperienza</w:t>
            </w:r>
          </w:p>
          <w:p w14:paraId="72641076" w14:textId="16EDD08D" w:rsidR="005A5FE0" w:rsidRDefault="005A5FE0" w:rsidP="00C61FE4">
            <w:pPr>
              <w:pStyle w:val="TableParagraph"/>
            </w:pPr>
            <w:r>
              <w:rPr>
                <w:spacing w:val="-2"/>
              </w:rPr>
              <w:t>Max 5</w:t>
            </w:r>
          </w:p>
        </w:tc>
        <w:tc>
          <w:tcPr>
            <w:tcW w:w="992" w:type="dxa"/>
          </w:tcPr>
          <w:p w14:paraId="03D87508" w14:textId="3C665CFB" w:rsidR="005A5FE0" w:rsidRDefault="005A5FE0" w:rsidP="00C61FE4">
            <w:pPr>
              <w:pStyle w:val="TableParagraph"/>
              <w:ind w:left="105"/>
            </w:pPr>
          </w:p>
        </w:tc>
        <w:tc>
          <w:tcPr>
            <w:tcW w:w="1701" w:type="dxa"/>
          </w:tcPr>
          <w:p w14:paraId="4F6BEAAD" w14:textId="77777777" w:rsidR="005A5FE0" w:rsidRDefault="005A5FE0" w:rsidP="00C61FE4">
            <w:pPr>
              <w:pStyle w:val="TableParagraph"/>
              <w:ind w:left="105"/>
              <w:rPr>
                <w:spacing w:val="-10"/>
              </w:rPr>
            </w:pPr>
          </w:p>
        </w:tc>
      </w:tr>
    </w:tbl>
    <w:p w14:paraId="3B57AB02" w14:textId="0F5F369F" w:rsidR="00435FA2" w:rsidRPr="00C32609" w:rsidRDefault="006E3BBF" w:rsidP="00C32609">
      <w:pPr>
        <w:rPr>
          <w:b/>
        </w:rPr>
      </w:pPr>
      <w:r w:rsidRPr="003F4788">
        <w:rPr>
          <w:rFonts w:cs="Calibri"/>
        </w:rPr>
        <w:tab/>
      </w:r>
      <w:r w:rsidRPr="003F4788">
        <w:rPr>
          <w:rFonts w:cs="Calibri"/>
        </w:rPr>
        <w:tab/>
      </w:r>
      <w:r w:rsidRPr="003F4788">
        <w:rPr>
          <w:rFonts w:cs="Calibri"/>
        </w:rPr>
        <w:tab/>
      </w:r>
      <w:r w:rsidRPr="003F4788">
        <w:rPr>
          <w:rFonts w:cs="Calibri"/>
        </w:rPr>
        <w:tab/>
      </w:r>
      <w:r w:rsidRPr="003F4788">
        <w:rPr>
          <w:rFonts w:cs="Calibri"/>
        </w:rPr>
        <w:tab/>
      </w:r>
      <w:r w:rsidRPr="003F4788">
        <w:rPr>
          <w:rFonts w:cs="Calibri"/>
        </w:rPr>
        <w:tab/>
      </w:r>
      <w:r w:rsidRPr="003F4788">
        <w:rPr>
          <w:rFonts w:cs="Calibri"/>
        </w:rPr>
        <w:tab/>
      </w: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6"/>
        <w:gridCol w:w="1984"/>
        <w:gridCol w:w="992"/>
        <w:gridCol w:w="1701"/>
      </w:tblGrid>
      <w:tr w:rsidR="00C32609" w14:paraId="572ED0B3" w14:textId="5785D2EA" w:rsidTr="00C32609">
        <w:trPr>
          <w:trHeight w:val="494"/>
        </w:trPr>
        <w:tc>
          <w:tcPr>
            <w:tcW w:w="4136" w:type="dxa"/>
          </w:tcPr>
          <w:p w14:paraId="6117B2F6" w14:textId="30C33732" w:rsidR="00C32609" w:rsidRDefault="00C32609" w:rsidP="00C61FE4">
            <w:pPr>
              <w:pStyle w:val="TableParagraph"/>
            </w:pPr>
            <w:r>
              <w:t>Formazione: Titoli-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attestati</w:t>
            </w:r>
          </w:p>
        </w:tc>
        <w:tc>
          <w:tcPr>
            <w:tcW w:w="1984" w:type="dxa"/>
          </w:tcPr>
          <w:p w14:paraId="6539785B" w14:textId="77777777" w:rsidR="00C32609" w:rsidRDefault="00C32609" w:rsidP="00C61FE4">
            <w:pPr>
              <w:pStyle w:val="TableParagraph"/>
              <w:ind w:left="105"/>
            </w:pPr>
            <w:r>
              <w:rPr>
                <w:spacing w:val="-2"/>
              </w:rPr>
              <w:t>Punteggio</w:t>
            </w:r>
          </w:p>
        </w:tc>
        <w:tc>
          <w:tcPr>
            <w:tcW w:w="992" w:type="dxa"/>
          </w:tcPr>
          <w:p w14:paraId="24425324" w14:textId="7E330BFF" w:rsidR="00C32609" w:rsidRDefault="00C32609" w:rsidP="00C61FE4">
            <w:pPr>
              <w:pStyle w:val="TableParagraph"/>
              <w:ind w:left="105"/>
              <w:rPr>
                <w:spacing w:val="-5"/>
              </w:rPr>
            </w:pPr>
            <w:r>
              <w:rPr>
                <w:b/>
                <w:bCs/>
                <w:spacing w:val="-5"/>
              </w:rPr>
              <w:t>Punti</w:t>
            </w:r>
          </w:p>
        </w:tc>
        <w:tc>
          <w:tcPr>
            <w:tcW w:w="1701" w:type="dxa"/>
          </w:tcPr>
          <w:p w14:paraId="43F932C0" w14:textId="100CE1E0" w:rsidR="00C32609" w:rsidRDefault="00C32609" w:rsidP="005A5FE0">
            <w:pPr>
              <w:pStyle w:val="TableParagraph"/>
              <w:ind w:left="105"/>
              <w:jc w:val="center"/>
              <w:rPr>
                <w:spacing w:val="-5"/>
              </w:rPr>
            </w:pPr>
            <w:r w:rsidRPr="005A5FE0">
              <w:rPr>
                <w:spacing w:val="-5"/>
                <w:sz w:val="18"/>
                <w:szCs w:val="18"/>
              </w:rPr>
              <w:t>A cura dell’amministrazione</w:t>
            </w:r>
          </w:p>
        </w:tc>
      </w:tr>
      <w:tr w:rsidR="00C32609" w14:paraId="79FD8625" w14:textId="4A1CD521" w:rsidTr="00C32609">
        <w:trPr>
          <w:trHeight w:val="671"/>
        </w:trPr>
        <w:tc>
          <w:tcPr>
            <w:tcW w:w="4136" w:type="dxa"/>
          </w:tcPr>
          <w:p w14:paraId="3A09584A" w14:textId="77777777" w:rsidR="00C32609" w:rsidRPr="002514F3" w:rsidRDefault="00C32609" w:rsidP="00C61FE4">
            <w:pPr>
              <w:pStyle w:val="TableParagraph"/>
              <w:spacing w:line="276" w:lineRule="auto"/>
              <w:ind w:right="658"/>
              <w:jc w:val="both"/>
              <w:rPr>
                <w:lang w:val="it-IT"/>
              </w:rPr>
            </w:pPr>
            <w:r w:rsidRPr="002514F3">
              <w:rPr>
                <w:lang w:val="it-IT"/>
              </w:rPr>
              <w:t>Corsi</w:t>
            </w:r>
            <w:r w:rsidRPr="002514F3">
              <w:rPr>
                <w:spacing w:val="-13"/>
                <w:lang w:val="it-IT"/>
              </w:rPr>
              <w:t xml:space="preserve"> </w:t>
            </w:r>
            <w:r w:rsidRPr="002514F3">
              <w:rPr>
                <w:lang w:val="it-IT"/>
              </w:rPr>
              <w:t>di</w:t>
            </w:r>
            <w:r w:rsidRPr="002514F3">
              <w:rPr>
                <w:spacing w:val="-12"/>
                <w:lang w:val="it-IT"/>
              </w:rPr>
              <w:t xml:space="preserve"> </w:t>
            </w:r>
            <w:r w:rsidRPr="002514F3">
              <w:rPr>
                <w:lang w:val="it-IT"/>
              </w:rPr>
              <w:t>formazione</w:t>
            </w:r>
            <w:r w:rsidRPr="002514F3">
              <w:rPr>
                <w:spacing w:val="-12"/>
                <w:lang w:val="it-IT"/>
              </w:rPr>
              <w:t xml:space="preserve"> </w:t>
            </w:r>
            <w:r w:rsidRPr="002514F3">
              <w:rPr>
                <w:lang w:val="it-IT"/>
              </w:rPr>
              <w:t>su didattica orientativa e dispersione (25 h)</w:t>
            </w:r>
          </w:p>
        </w:tc>
        <w:tc>
          <w:tcPr>
            <w:tcW w:w="1984" w:type="dxa"/>
          </w:tcPr>
          <w:p w14:paraId="28C1E7F8" w14:textId="4C2947D7" w:rsidR="00C32609" w:rsidRDefault="00C32609" w:rsidP="00C61FE4">
            <w:pPr>
              <w:pStyle w:val="TableParagraph"/>
              <w:ind w:left="105"/>
              <w:rPr>
                <w:spacing w:val="-2"/>
              </w:rPr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pt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attestato</w:t>
            </w:r>
          </w:p>
          <w:p w14:paraId="138CF2FD" w14:textId="465FC075" w:rsidR="00C32609" w:rsidRDefault="00C32609" w:rsidP="00C61FE4">
            <w:pPr>
              <w:pStyle w:val="TableParagraph"/>
              <w:ind w:left="105"/>
            </w:pPr>
            <w:r>
              <w:rPr>
                <w:spacing w:val="-2"/>
              </w:rPr>
              <w:t>MAX 6</w:t>
            </w:r>
          </w:p>
        </w:tc>
        <w:tc>
          <w:tcPr>
            <w:tcW w:w="992" w:type="dxa"/>
          </w:tcPr>
          <w:p w14:paraId="01AC9911" w14:textId="77777777" w:rsidR="00C32609" w:rsidRDefault="00C32609" w:rsidP="00C61FE4">
            <w:pPr>
              <w:pStyle w:val="TableParagraph"/>
              <w:ind w:left="105"/>
              <w:rPr>
                <w:spacing w:val="-10"/>
              </w:rPr>
            </w:pPr>
          </w:p>
        </w:tc>
        <w:tc>
          <w:tcPr>
            <w:tcW w:w="1701" w:type="dxa"/>
          </w:tcPr>
          <w:p w14:paraId="4F29239C" w14:textId="77777777" w:rsidR="00C32609" w:rsidRDefault="00C32609" w:rsidP="00C61FE4">
            <w:pPr>
              <w:pStyle w:val="TableParagraph"/>
              <w:ind w:left="105"/>
              <w:rPr>
                <w:spacing w:val="-10"/>
              </w:rPr>
            </w:pPr>
          </w:p>
        </w:tc>
      </w:tr>
      <w:tr w:rsidR="00C32609" w14:paraId="322A515D" w14:textId="78480297" w:rsidTr="00C32609">
        <w:trPr>
          <w:trHeight w:val="715"/>
        </w:trPr>
        <w:tc>
          <w:tcPr>
            <w:tcW w:w="4136" w:type="dxa"/>
          </w:tcPr>
          <w:p w14:paraId="0E103AFF" w14:textId="77777777" w:rsidR="00C32609" w:rsidRPr="002514F3" w:rsidRDefault="00C32609" w:rsidP="00C61FE4">
            <w:pPr>
              <w:pStyle w:val="TableParagraph"/>
              <w:spacing w:line="276" w:lineRule="auto"/>
              <w:ind w:right="149"/>
              <w:rPr>
                <w:lang w:val="it-IT"/>
              </w:rPr>
            </w:pPr>
            <w:r w:rsidRPr="002514F3">
              <w:rPr>
                <w:lang w:val="it-IT"/>
              </w:rPr>
              <w:t>Piano di intervento riduzione</w:t>
            </w:r>
            <w:r w:rsidRPr="002514F3">
              <w:rPr>
                <w:spacing w:val="-13"/>
                <w:lang w:val="it-IT"/>
              </w:rPr>
              <w:t xml:space="preserve"> </w:t>
            </w:r>
            <w:r w:rsidRPr="002514F3">
              <w:rPr>
                <w:lang w:val="it-IT"/>
              </w:rPr>
              <w:t>divari</w:t>
            </w:r>
            <w:r w:rsidRPr="002514F3">
              <w:rPr>
                <w:spacing w:val="-12"/>
                <w:lang w:val="it-IT"/>
              </w:rPr>
              <w:t xml:space="preserve"> </w:t>
            </w:r>
            <w:r w:rsidRPr="002514F3">
              <w:rPr>
                <w:lang w:val="it-IT"/>
              </w:rPr>
              <w:t>territoriali – DM 113/2024 (30 h)</w:t>
            </w:r>
          </w:p>
        </w:tc>
        <w:tc>
          <w:tcPr>
            <w:tcW w:w="1984" w:type="dxa"/>
          </w:tcPr>
          <w:p w14:paraId="28E563EB" w14:textId="66B5D24D" w:rsidR="00C32609" w:rsidRDefault="00C32609" w:rsidP="00C61FE4">
            <w:pPr>
              <w:pStyle w:val="TableParagraph"/>
              <w:ind w:left="105"/>
              <w:rPr>
                <w:spacing w:val="-2"/>
              </w:rPr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pt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attestato</w:t>
            </w:r>
          </w:p>
          <w:p w14:paraId="1FB3FE5D" w14:textId="4BC458F5" w:rsidR="00C32609" w:rsidRDefault="00C32609" w:rsidP="00C61FE4">
            <w:pPr>
              <w:pStyle w:val="TableParagraph"/>
              <w:ind w:left="105"/>
            </w:pPr>
            <w:r>
              <w:rPr>
                <w:spacing w:val="-2"/>
              </w:rPr>
              <w:t>MAX 4</w:t>
            </w:r>
          </w:p>
        </w:tc>
        <w:tc>
          <w:tcPr>
            <w:tcW w:w="992" w:type="dxa"/>
          </w:tcPr>
          <w:p w14:paraId="19E1610F" w14:textId="77777777" w:rsidR="00C32609" w:rsidRDefault="00C32609" w:rsidP="00C61FE4">
            <w:pPr>
              <w:pStyle w:val="TableParagraph"/>
              <w:ind w:left="105"/>
              <w:rPr>
                <w:spacing w:val="-10"/>
              </w:rPr>
            </w:pPr>
          </w:p>
        </w:tc>
        <w:tc>
          <w:tcPr>
            <w:tcW w:w="1701" w:type="dxa"/>
          </w:tcPr>
          <w:p w14:paraId="7D9862C6" w14:textId="77777777" w:rsidR="00C32609" w:rsidRDefault="00C32609" w:rsidP="00C61FE4">
            <w:pPr>
              <w:pStyle w:val="TableParagraph"/>
              <w:ind w:left="105"/>
              <w:rPr>
                <w:spacing w:val="-10"/>
              </w:rPr>
            </w:pPr>
          </w:p>
        </w:tc>
      </w:tr>
      <w:tr w:rsidR="00C32609" w14:paraId="04BDBBB7" w14:textId="5A1232CD" w:rsidTr="00186A80">
        <w:trPr>
          <w:trHeight w:val="569"/>
        </w:trPr>
        <w:tc>
          <w:tcPr>
            <w:tcW w:w="4136" w:type="dxa"/>
          </w:tcPr>
          <w:p w14:paraId="1C803641" w14:textId="77777777" w:rsidR="00C32609" w:rsidRDefault="00C32609" w:rsidP="00C61FE4">
            <w:pPr>
              <w:pStyle w:val="TableParagraph"/>
              <w:spacing w:before="6" w:line="273" w:lineRule="auto"/>
              <w:ind w:right="893"/>
            </w:pPr>
            <w:r>
              <w:t>Specializzazione</w:t>
            </w:r>
            <w:r>
              <w:rPr>
                <w:spacing w:val="-13"/>
              </w:rPr>
              <w:t xml:space="preserve"> </w:t>
            </w:r>
            <w:r>
              <w:t xml:space="preserve">sul </w:t>
            </w:r>
            <w:r>
              <w:rPr>
                <w:spacing w:val="-2"/>
              </w:rPr>
              <w:t>sostegno</w:t>
            </w:r>
          </w:p>
        </w:tc>
        <w:tc>
          <w:tcPr>
            <w:tcW w:w="1984" w:type="dxa"/>
          </w:tcPr>
          <w:p w14:paraId="7095E4D0" w14:textId="77777777" w:rsidR="00C32609" w:rsidRDefault="00C32609" w:rsidP="00C61FE4">
            <w:pPr>
              <w:pStyle w:val="TableParagraph"/>
              <w:spacing w:before="6"/>
              <w:ind w:left="105"/>
              <w:rPr>
                <w:spacing w:val="-2"/>
              </w:rPr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pt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(titolo)</w:t>
            </w:r>
          </w:p>
          <w:p w14:paraId="7DAE0A71" w14:textId="2D2FA668" w:rsidR="00C32609" w:rsidRDefault="00C32609" w:rsidP="00C61FE4">
            <w:pPr>
              <w:pStyle w:val="TableParagraph"/>
              <w:spacing w:before="6"/>
              <w:ind w:left="105"/>
            </w:pPr>
            <w:r>
              <w:rPr>
                <w:spacing w:val="-2"/>
              </w:rPr>
              <w:t>MAX 3</w:t>
            </w:r>
          </w:p>
        </w:tc>
        <w:tc>
          <w:tcPr>
            <w:tcW w:w="992" w:type="dxa"/>
          </w:tcPr>
          <w:p w14:paraId="3CA96DF1" w14:textId="77777777" w:rsidR="00C32609" w:rsidRDefault="00C32609" w:rsidP="00C61FE4">
            <w:pPr>
              <w:pStyle w:val="TableParagraph"/>
              <w:spacing w:before="6"/>
              <w:ind w:left="105"/>
              <w:rPr>
                <w:spacing w:val="-10"/>
              </w:rPr>
            </w:pPr>
          </w:p>
        </w:tc>
        <w:tc>
          <w:tcPr>
            <w:tcW w:w="1701" w:type="dxa"/>
          </w:tcPr>
          <w:p w14:paraId="0733B978" w14:textId="77777777" w:rsidR="00C32609" w:rsidRDefault="00C32609" w:rsidP="00C61FE4">
            <w:pPr>
              <w:pStyle w:val="TableParagraph"/>
              <w:spacing w:before="6"/>
              <w:ind w:left="105"/>
              <w:rPr>
                <w:spacing w:val="-10"/>
              </w:rPr>
            </w:pPr>
          </w:p>
        </w:tc>
      </w:tr>
      <w:tr w:rsidR="00C32609" w14:paraId="5ADA0BF3" w14:textId="665EDFA6" w:rsidTr="00C32609">
        <w:trPr>
          <w:trHeight w:val="643"/>
        </w:trPr>
        <w:tc>
          <w:tcPr>
            <w:tcW w:w="4136" w:type="dxa"/>
          </w:tcPr>
          <w:p w14:paraId="3EECB899" w14:textId="6D386B38" w:rsidR="00C32609" w:rsidRDefault="00C32609" w:rsidP="00C32609">
            <w:pPr>
              <w:pStyle w:val="TableParagraph"/>
            </w:pPr>
            <w:r>
              <w:t>Certificazioni</w:t>
            </w:r>
            <w:r>
              <w:rPr>
                <w:spacing w:val="-7"/>
              </w:rPr>
              <w:t xml:space="preserve"> </w:t>
            </w:r>
            <w:r>
              <w:t>EIPASS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AICA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CISCO</w:t>
            </w:r>
          </w:p>
        </w:tc>
        <w:tc>
          <w:tcPr>
            <w:tcW w:w="1984" w:type="dxa"/>
          </w:tcPr>
          <w:p w14:paraId="2D7A5EFD" w14:textId="77777777" w:rsidR="00C32609" w:rsidRDefault="00C32609" w:rsidP="00C61FE4">
            <w:pPr>
              <w:pStyle w:val="TableParagraph"/>
              <w:ind w:left="105"/>
              <w:rPr>
                <w:spacing w:val="-2"/>
              </w:rPr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pt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titolo)</w:t>
            </w:r>
          </w:p>
          <w:p w14:paraId="1A729D2D" w14:textId="7CA8A900" w:rsidR="00C32609" w:rsidRDefault="00C32609" w:rsidP="00C61FE4">
            <w:pPr>
              <w:pStyle w:val="TableParagraph"/>
              <w:ind w:left="105"/>
            </w:pPr>
            <w:r>
              <w:rPr>
                <w:spacing w:val="-2"/>
              </w:rPr>
              <w:t>MAX 2</w:t>
            </w:r>
          </w:p>
        </w:tc>
        <w:tc>
          <w:tcPr>
            <w:tcW w:w="992" w:type="dxa"/>
          </w:tcPr>
          <w:p w14:paraId="4BB2CB1E" w14:textId="77777777" w:rsidR="00C32609" w:rsidRDefault="00C32609" w:rsidP="00C61FE4">
            <w:pPr>
              <w:pStyle w:val="TableParagraph"/>
              <w:ind w:left="105"/>
              <w:rPr>
                <w:spacing w:val="-10"/>
              </w:rPr>
            </w:pPr>
          </w:p>
        </w:tc>
        <w:tc>
          <w:tcPr>
            <w:tcW w:w="1701" w:type="dxa"/>
          </w:tcPr>
          <w:p w14:paraId="60B6BFD7" w14:textId="77777777" w:rsidR="00C32609" w:rsidRDefault="00C32609" w:rsidP="00C61FE4">
            <w:pPr>
              <w:pStyle w:val="TableParagraph"/>
              <w:ind w:left="105"/>
              <w:rPr>
                <w:spacing w:val="-10"/>
              </w:rPr>
            </w:pPr>
          </w:p>
        </w:tc>
      </w:tr>
      <w:tr w:rsidR="00C32609" w14:paraId="40757CE8" w14:textId="77777777" w:rsidTr="00182996">
        <w:trPr>
          <w:trHeight w:val="643"/>
        </w:trPr>
        <w:tc>
          <w:tcPr>
            <w:tcW w:w="6120" w:type="dxa"/>
            <w:gridSpan w:val="2"/>
          </w:tcPr>
          <w:p w14:paraId="662A0DD1" w14:textId="46BCE940" w:rsidR="00C32609" w:rsidRPr="00C32609" w:rsidRDefault="00C32609" w:rsidP="00C32609">
            <w:pPr>
              <w:pStyle w:val="TableParagraph"/>
              <w:ind w:left="105"/>
              <w:jc w:val="center"/>
              <w:rPr>
                <w:b/>
                <w:bCs/>
              </w:rPr>
            </w:pPr>
            <w:r>
              <w:t xml:space="preserve">                                                                                   </w:t>
            </w:r>
            <w:r w:rsidRPr="00C32609">
              <w:rPr>
                <w:b/>
                <w:bCs/>
              </w:rPr>
              <w:t>TOTALE</w:t>
            </w:r>
          </w:p>
        </w:tc>
        <w:tc>
          <w:tcPr>
            <w:tcW w:w="992" w:type="dxa"/>
          </w:tcPr>
          <w:p w14:paraId="766106EE" w14:textId="77777777" w:rsidR="00C32609" w:rsidRDefault="00C32609" w:rsidP="00C61FE4">
            <w:pPr>
              <w:pStyle w:val="TableParagraph"/>
              <w:ind w:left="105"/>
              <w:rPr>
                <w:spacing w:val="-10"/>
              </w:rPr>
            </w:pPr>
          </w:p>
        </w:tc>
        <w:tc>
          <w:tcPr>
            <w:tcW w:w="1701" w:type="dxa"/>
          </w:tcPr>
          <w:p w14:paraId="0353C9E8" w14:textId="77777777" w:rsidR="00C32609" w:rsidRDefault="00C32609" w:rsidP="00C61FE4">
            <w:pPr>
              <w:pStyle w:val="TableParagraph"/>
              <w:ind w:left="105"/>
              <w:rPr>
                <w:spacing w:val="-10"/>
              </w:rPr>
            </w:pPr>
          </w:p>
        </w:tc>
      </w:tr>
    </w:tbl>
    <w:p w14:paraId="5DA5C3DC" w14:textId="77777777" w:rsidR="00435FA2" w:rsidRDefault="00435FA2">
      <w:pPr>
        <w:rPr>
          <w:sz w:val="24"/>
          <w:szCs w:val="24"/>
        </w:rPr>
      </w:pPr>
    </w:p>
    <w:p w14:paraId="69719133" w14:textId="77777777" w:rsidR="00C32609" w:rsidRDefault="00C32609">
      <w:pPr>
        <w:rPr>
          <w:sz w:val="24"/>
          <w:szCs w:val="24"/>
        </w:rPr>
      </w:pPr>
    </w:p>
    <w:p w14:paraId="2EEBF8A7" w14:textId="5AF44E6D" w:rsidR="006E3BBF" w:rsidRPr="006E3BBF" w:rsidRDefault="006E3BBF">
      <w:pPr>
        <w:rPr>
          <w:sz w:val="24"/>
          <w:szCs w:val="24"/>
        </w:rPr>
      </w:pPr>
      <w:r w:rsidRPr="006E3BBF">
        <w:rPr>
          <w:sz w:val="24"/>
          <w:szCs w:val="24"/>
        </w:rPr>
        <w:t>Bagheria,</w:t>
      </w:r>
      <w:r w:rsidRPr="006E3BBF">
        <w:rPr>
          <w:sz w:val="24"/>
          <w:szCs w:val="24"/>
        </w:rPr>
        <w:tab/>
      </w:r>
      <w:r w:rsidRPr="006E3BBF">
        <w:rPr>
          <w:sz w:val="24"/>
          <w:szCs w:val="24"/>
        </w:rPr>
        <w:tab/>
      </w:r>
      <w:r w:rsidRPr="006E3BBF">
        <w:rPr>
          <w:sz w:val="24"/>
          <w:szCs w:val="24"/>
        </w:rPr>
        <w:tab/>
      </w:r>
      <w:r w:rsidRPr="006E3BBF">
        <w:rPr>
          <w:sz w:val="24"/>
          <w:szCs w:val="24"/>
        </w:rPr>
        <w:tab/>
      </w:r>
      <w:r w:rsidRPr="006E3BBF">
        <w:rPr>
          <w:sz w:val="24"/>
          <w:szCs w:val="24"/>
        </w:rPr>
        <w:tab/>
      </w:r>
      <w:r w:rsidRPr="006E3BBF">
        <w:rPr>
          <w:sz w:val="24"/>
          <w:szCs w:val="24"/>
        </w:rPr>
        <w:tab/>
      </w:r>
      <w:r w:rsidRPr="006E3BBF">
        <w:rPr>
          <w:sz w:val="24"/>
          <w:szCs w:val="24"/>
        </w:rPr>
        <w:tab/>
      </w:r>
      <w:r w:rsidRPr="006E3BBF">
        <w:rPr>
          <w:sz w:val="24"/>
          <w:szCs w:val="24"/>
        </w:rPr>
        <w:tab/>
        <w:t xml:space="preserve">    Firma</w:t>
      </w:r>
    </w:p>
    <w:sectPr w:rsidR="006E3BBF" w:rsidRPr="006E3BBF" w:rsidSect="008801C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67A50" w14:textId="77777777" w:rsidR="00BF5133" w:rsidRDefault="00BF5133" w:rsidP="00CF7DBC">
      <w:r>
        <w:separator/>
      </w:r>
    </w:p>
  </w:endnote>
  <w:endnote w:type="continuationSeparator" w:id="0">
    <w:p w14:paraId="7A122201" w14:textId="77777777" w:rsidR="00BF5133" w:rsidRDefault="00BF5133" w:rsidP="00CF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ncing Script">
    <w:altName w:val="Courier New"/>
    <w:panose1 w:val="03080600040507000D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20B69" w14:textId="77777777" w:rsidR="00BF5133" w:rsidRDefault="00BF5133" w:rsidP="00CF7DBC">
      <w:r>
        <w:separator/>
      </w:r>
    </w:p>
  </w:footnote>
  <w:footnote w:type="continuationSeparator" w:id="0">
    <w:p w14:paraId="4035E109" w14:textId="77777777" w:rsidR="00BF5133" w:rsidRDefault="00BF5133" w:rsidP="00CF7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/>
      </w:rPr>
    </w:lvl>
  </w:abstractNum>
  <w:abstractNum w:abstractNumId="1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2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3" w15:restartNumberingAfterBreak="0">
    <w:nsid w:val="4A2B0DC8"/>
    <w:multiLevelType w:val="hybridMultilevel"/>
    <w:tmpl w:val="CB78700C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1E"/>
    <w:rsid w:val="000446A8"/>
    <w:rsid w:val="00065AD7"/>
    <w:rsid w:val="00095D50"/>
    <w:rsid w:val="000F0DA5"/>
    <w:rsid w:val="00116F91"/>
    <w:rsid w:val="0017332A"/>
    <w:rsid w:val="00186A80"/>
    <w:rsid w:val="001A1D55"/>
    <w:rsid w:val="001C766F"/>
    <w:rsid w:val="0020665E"/>
    <w:rsid w:val="00234409"/>
    <w:rsid w:val="002514F3"/>
    <w:rsid w:val="002A79E7"/>
    <w:rsid w:val="003176FC"/>
    <w:rsid w:val="00324A64"/>
    <w:rsid w:val="003B12DB"/>
    <w:rsid w:val="003E1862"/>
    <w:rsid w:val="003E6D09"/>
    <w:rsid w:val="00401B57"/>
    <w:rsid w:val="0042105D"/>
    <w:rsid w:val="0042491A"/>
    <w:rsid w:val="00424BEB"/>
    <w:rsid w:val="00435FA2"/>
    <w:rsid w:val="004C5C0B"/>
    <w:rsid w:val="004D708C"/>
    <w:rsid w:val="005127A2"/>
    <w:rsid w:val="0053466C"/>
    <w:rsid w:val="005A5FE0"/>
    <w:rsid w:val="005E261E"/>
    <w:rsid w:val="005F48F2"/>
    <w:rsid w:val="006E0070"/>
    <w:rsid w:val="006E3BBF"/>
    <w:rsid w:val="006F1CD9"/>
    <w:rsid w:val="00742513"/>
    <w:rsid w:val="0075301F"/>
    <w:rsid w:val="00763B35"/>
    <w:rsid w:val="007B35A5"/>
    <w:rsid w:val="00835C87"/>
    <w:rsid w:val="00871437"/>
    <w:rsid w:val="0087568E"/>
    <w:rsid w:val="008801CD"/>
    <w:rsid w:val="00890D2A"/>
    <w:rsid w:val="00894C92"/>
    <w:rsid w:val="008D0EFB"/>
    <w:rsid w:val="008D290A"/>
    <w:rsid w:val="008D4955"/>
    <w:rsid w:val="00930D2A"/>
    <w:rsid w:val="00994A86"/>
    <w:rsid w:val="009A3FD5"/>
    <w:rsid w:val="009B1222"/>
    <w:rsid w:val="009D67E4"/>
    <w:rsid w:val="009F2183"/>
    <w:rsid w:val="00A02901"/>
    <w:rsid w:val="00A669E6"/>
    <w:rsid w:val="00A70714"/>
    <w:rsid w:val="00AC2906"/>
    <w:rsid w:val="00AD4D06"/>
    <w:rsid w:val="00AF7238"/>
    <w:rsid w:val="00B21C57"/>
    <w:rsid w:val="00B4588B"/>
    <w:rsid w:val="00B724F1"/>
    <w:rsid w:val="00B81316"/>
    <w:rsid w:val="00B83462"/>
    <w:rsid w:val="00B83A20"/>
    <w:rsid w:val="00B84FAE"/>
    <w:rsid w:val="00BD3A31"/>
    <w:rsid w:val="00BD4DBD"/>
    <w:rsid w:val="00BF5133"/>
    <w:rsid w:val="00C03ECC"/>
    <w:rsid w:val="00C32609"/>
    <w:rsid w:val="00C32986"/>
    <w:rsid w:val="00C80083"/>
    <w:rsid w:val="00CA0041"/>
    <w:rsid w:val="00CA0696"/>
    <w:rsid w:val="00CA0DAE"/>
    <w:rsid w:val="00CF7DBC"/>
    <w:rsid w:val="00D128DD"/>
    <w:rsid w:val="00D56595"/>
    <w:rsid w:val="00DE41F3"/>
    <w:rsid w:val="00DF7CDF"/>
    <w:rsid w:val="00E27BDE"/>
    <w:rsid w:val="00E737B8"/>
    <w:rsid w:val="00EC7732"/>
    <w:rsid w:val="00EC77D6"/>
    <w:rsid w:val="00F14BB2"/>
    <w:rsid w:val="00F352EC"/>
    <w:rsid w:val="00F65321"/>
    <w:rsid w:val="00F91C59"/>
    <w:rsid w:val="00F97638"/>
    <w:rsid w:val="00FA5738"/>
    <w:rsid w:val="00FC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D3A60"/>
  <w15:chartTrackingRefBased/>
  <w15:docId w15:val="{F4B03057-DD24-D34F-B947-EB65EC9D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261E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65AD7"/>
    <w:rPr>
      <w:kern w:val="0"/>
      <w:sz w:val="22"/>
      <w:szCs w:val="22"/>
      <w14:ligatures w14:val="none"/>
    </w:rPr>
  </w:style>
  <w:style w:type="table" w:styleId="Grigliatabella">
    <w:name w:val="Table Grid"/>
    <w:basedOn w:val="Tabellanormale"/>
    <w:uiPriority w:val="39"/>
    <w:rsid w:val="00065AD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5AD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6E3BB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6E3BBF"/>
    <w:pPr>
      <w:widowControl w:val="0"/>
      <w:suppressAutoHyphens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3BBF"/>
    <w:rPr>
      <w:rFonts w:ascii="Times New Roman" w:eastAsia="Times New Roman" w:hAnsi="Times New Roman" w:cs="Times New Roman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CF7D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7DB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F7D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7DB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0F0DA5"/>
    <w:pPr>
      <w:widowControl w:val="0"/>
      <w:suppressAutoHyphens w:val="0"/>
      <w:autoSpaceDE w:val="0"/>
      <w:autoSpaceDN w:val="0"/>
      <w:spacing w:before="2"/>
      <w:ind w:left="110"/>
    </w:pPr>
    <w:rPr>
      <w:rFonts w:ascii="Cambria" w:eastAsia="Cambria" w:hAnsi="Cambria" w:cs="Cambri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35FA2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890D2A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2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3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1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yperlink" Target="http://www.donluigisturzobagheria.edu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pais04300x@pec.istruzione.i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pais04300x@istruzione.it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ITET - Piero</cp:lastModifiedBy>
  <cp:revision>2</cp:revision>
  <cp:lastPrinted>2024-11-03T20:07:00Z</cp:lastPrinted>
  <dcterms:created xsi:type="dcterms:W3CDTF">2026-01-14T12:00:00Z</dcterms:created>
  <dcterms:modified xsi:type="dcterms:W3CDTF">2026-01-14T12:00:00Z</dcterms:modified>
</cp:coreProperties>
</file>