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0B4E5" w14:textId="77777777" w:rsidR="00941E19" w:rsidRPr="008037A8" w:rsidRDefault="002046F6" w:rsidP="008037A8">
      <w:pPr>
        <w:pStyle w:val="Titolo1"/>
        <w:jc w:val="center"/>
        <w:rPr>
          <w:color w:val="000000" w:themeColor="text1"/>
          <w:sz w:val="24"/>
          <w:szCs w:val="24"/>
          <w:lang w:val="it-IT"/>
        </w:rPr>
      </w:pPr>
      <w:bookmarkStart w:id="0" w:name="_GoBack"/>
      <w:bookmarkEnd w:id="0"/>
      <w:r w:rsidRPr="008037A8">
        <w:rPr>
          <w:color w:val="000000" w:themeColor="text1"/>
          <w:sz w:val="24"/>
          <w:szCs w:val="24"/>
          <w:lang w:val="it-IT"/>
        </w:rPr>
        <w:t>SCHEDA DI DISPONIBILITÀ DOCENTE</w:t>
      </w:r>
      <w:r w:rsidR="008037A8" w:rsidRPr="008037A8">
        <w:rPr>
          <w:color w:val="000000" w:themeColor="text1"/>
          <w:sz w:val="24"/>
          <w:szCs w:val="24"/>
          <w:lang w:val="it-IT"/>
        </w:rPr>
        <w:t xml:space="preserve"> </w:t>
      </w:r>
      <w:r w:rsidRPr="008037A8">
        <w:rPr>
          <w:color w:val="000000" w:themeColor="text1"/>
          <w:sz w:val="24"/>
          <w:szCs w:val="24"/>
          <w:lang w:val="it-IT"/>
        </w:rPr>
        <w:t>ACCOMPAGNAMENTO VIAGGIO DI ISTRUZIONE</w:t>
      </w:r>
      <w:r w:rsidR="008037A8" w:rsidRPr="008037A8">
        <w:rPr>
          <w:color w:val="000000" w:themeColor="text1"/>
          <w:sz w:val="24"/>
          <w:szCs w:val="24"/>
          <w:lang w:val="it-IT"/>
        </w:rPr>
        <w:t xml:space="preserve"> </w:t>
      </w:r>
      <w:r w:rsidR="00AC5B86">
        <w:rPr>
          <w:color w:val="000000" w:themeColor="text1"/>
          <w:sz w:val="24"/>
          <w:szCs w:val="24"/>
          <w:lang w:val="it-IT"/>
        </w:rPr>
        <w:t>– PROGETTO VIVI LA NATURA-</w:t>
      </w:r>
      <w:r w:rsidR="008037A8" w:rsidRPr="008037A8">
        <w:rPr>
          <w:color w:val="000000" w:themeColor="text1"/>
          <w:sz w:val="24"/>
          <w:szCs w:val="24"/>
          <w:lang w:val="it-IT"/>
        </w:rPr>
        <w:t xml:space="preserve"> </w:t>
      </w:r>
      <w:r w:rsidRPr="008037A8">
        <w:rPr>
          <w:color w:val="000000" w:themeColor="text1"/>
          <w:sz w:val="24"/>
          <w:szCs w:val="24"/>
          <w:lang w:val="it-IT"/>
        </w:rPr>
        <w:t>Destinazione: Camigliatello Silano (CS)</w:t>
      </w:r>
      <w:r w:rsidRPr="008037A8">
        <w:rPr>
          <w:color w:val="000000" w:themeColor="text1"/>
          <w:sz w:val="24"/>
          <w:szCs w:val="24"/>
          <w:lang w:val="it-IT"/>
        </w:rPr>
        <w:br/>
        <w:t>Periodo di svolgimento: dal 23 al 2</w:t>
      </w:r>
      <w:r w:rsidR="008037A8">
        <w:rPr>
          <w:color w:val="000000" w:themeColor="text1"/>
          <w:sz w:val="24"/>
          <w:szCs w:val="24"/>
          <w:lang w:val="it-IT"/>
        </w:rPr>
        <w:t>6</w:t>
      </w:r>
      <w:r w:rsidRPr="008037A8">
        <w:rPr>
          <w:color w:val="000000" w:themeColor="text1"/>
          <w:sz w:val="24"/>
          <w:szCs w:val="24"/>
          <w:lang w:val="it-IT"/>
        </w:rPr>
        <w:t xml:space="preserve"> febbraio 2026</w:t>
      </w:r>
    </w:p>
    <w:p w14:paraId="7948A5CE" w14:textId="77777777" w:rsidR="00941E19" w:rsidRPr="008037A8" w:rsidRDefault="002046F6">
      <w:pPr>
        <w:pStyle w:val="Titolo2"/>
        <w:rPr>
          <w:lang w:val="it-IT"/>
        </w:rPr>
      </w:pPr>
      <w:r w:rsidRPr="008037A8">
        <w:rPr>
          <w:lang w:val="it-IT"/>
        </w:rPr>
        <w:br/>
      </w:r>
      <w:r w:rsidRPr="008037A8">
        <w:rPr>
          <w:color w:val="000000" w:themeColor="text1"/>
          <w:sz w:val="24"/>
          <w:szCs w:val="24"/>
          <w:lang w:val="it-IT"/>
        </w:rPr>
        <w:t>DATI ANAGRAFICI DEL DOCENTE</w:t>
      </w:r>
    </w:p>
    <w:p w14:paraId="730DD043" w14:textId="77777777" w:rsidR="00941E19" w:rsidRPr="008037A8" w:rsidRDefault="002046F6">
      <w:pPr>
        <w:rPr>
          <w:lang w:val="it-IT"/>
        </w:rPr>
      </w:pPr>
      <w:r w:rsidRPr="008037A8">
        <w:rPr>
          <w:lang w:val="it-IT"/>
        </w:rPr>
        <w:t>Cognome e nome: _________________________________</w:t>
      </w:r>
      <w:r w:rsidR="008037A8">
        <w:rPr>
          <w:lang w:val="it-IT"/>
        </w:rPr>
        <w:t xml:space="preserve">, </w:t>
      </w:r>
      <w:r w:rsidRPr="008037A8">
        <w:rPr>
          <w:lang w:val="it-IT"/>
        </w:rPr>
        <w:t>Disciplina di insegnamento: __________________</w:t>
      </w:r>
      <w:r w:rsidR="008037A8">
        <w:rPr>
          <w:lang w:val="it-IT"/>
        </w:rPr>
        <w:t xml:space="preserve"> </w:t>
      </w:r>
      <w:r w:rsidRPr="008037A8">
        <w:rPr>
          <w:lang w:val="it-IT"/>
        </w:rPr>
        <w:t>Classe di concorso: _____________________________Telefono:</w:t>
      </w:r>
      <w:r w:rsidR="008037A8">
        <w:rPr>
          <w:lang w:val="it-IT"/>
        </w:rPr>
        <w:t xml:space="preserve"> </w:t>
      </w:r>
      <w:r w:rsidRPr="008037A8">
        <w:rPr>
          <w:lang w:val="it-IT"/>
        </w:rPr>
        <w:t>___________________________</w:t>
      </w:r>
      <w:r w:rsidR="008037A8">
        <w:rPr>
          <w:lang w:val="it-IT"/>
        </w:rPr>
        <w:t>________</w:t>
      </w:r>
      <w:r w:rsidRPr="008037A8">
        <w:rPr>
          <w:lang w:val="it-IT"/>
        </w:rPr>
        <w:t>E-mail istituzionale: ________________________</w:t>
      </w:r>
      <w:r w:rsidR="008037A8">
        <w:rPr>
          <w:lang w:val="it-IT"/>
        </w:rPr>
        <w:t>____________</w:t>
      </w:r>
      <w:r w:rsidRPr="008037A8">
        <w:rPr>
          <w:lang w:val="it-IT"/>
        </w:rPr>
        <w:t>____</w:t>
      </w:r>
    </w:p>
    <w:p w14:paraId="73FB80EA" w14:textId="77777777" w:rsidR="00941E19" w:rsidRPr="008037A8" w:rsidRDefault="002046F6">
      <w:pPr>
        <w:pStyle w:val="Titolo2"/>
        <w:rPr>
          <w:color w:val="000000" w:themeColor="text1"/>
          <w:lang w:val="it-IT"/>
        </w:rPr>
      </w:pPr>
      <w:r w:rsidRPr="008037A8">
        <w:rPr>
          <w:lang w:val="it-IT"/>
        </w:rPr>
        <w:br/>
      </w:r>
      <w:r w:rsidRPr="008037A8">
        <w:rPr>
          <w:color w:val="000000" w:themeColor="text1"/>
          <w:sz w:val="24"/>
          <w:szCs w:val="24"/>
          <w:lang w:val="it-IT"/>
        </w:rPr>
        <w:t>MANIFESTAZIONE DI DISPONIBILITÀ</w:t>
      </w:r>
    </w:p>
    <w:p w14:paraId="128D847A" w14:textId="77777777" w:rsidR="00941E19" w:rsidRPr="008037A8" w:rsidRDefault="002046F6">
      <w:pPr>
        <w:rPr>
          <w:lang w:val="it-IT"/>
        </w:rPr>
      </w:pPr>
      <w:r w:rsidRPr="008037A8">
        <w:rPr>
          <w:lang w:val="it-IT"/>
        </w:rPr>
        <w:t>Il/La sottoscritto/a dichiara la propria disponibilità ad accompagnare gli alunni nel viaggio di istruzione in oggetto, così come manifestato nel Consiglio di classe sotto indicato.</w:t>
      </w:r>
    </w:p>
    <w:p w14:paraId="5A1FEC59" w14:textId="77777777" w:rsidR="00941E19" w:rsidRPr="008037A8" w:rsidRDefault="002046F6">
      <w:pPr>
        <w:rPr>
          <w:lang w:val="it-IT"/>
        </w:rPr>
      </w:pPr>
      <w:r w:rsidRPr="008037A8">
        <w:rPr>
          <w:lang w:val="it-IT"/>
        </w:rPr>
        <w:t>Classe/i che si intende accompagnare: _________________________________</w:t>
      </w:r>
    </w:p>
    <w:p w14:paraId="15BAFCBC" w14:textId="77777777" w:rsidR="00941E19" w:rsidRDefault="002046F6">
      <w:pPr>
        <w:rPr>
          <w:lang w:val="it-IT"/>
        </w:rPr>
      </w:pPr>
      <w:r w:rsidRPr="008037A8">
        <w:rPr>
          <w:lang w:val="it-IT"/>
        </w:rPr>
        <w:t>Numero complessivo degli alunni da accompagnare: ________</w:t>
      </w:r>
    </w:p>
    <w:p w14:paraId="417E6913" w14:textId="77777777" w:rsidR="00941E19" w:rsidRPr="008037A8" w:rsidRDefault="002046F6">
      <w:pPr>
        <w:pStyle w:val="Titolo2"/>
        <w:rPr>
          <w:color w:val="000000" w:themeColor="text1"/>
          <w:lang w:val="it-IT"/>
        </w:rPr>
      </w:pPr>
      <w:r w:rsidRPr="008037A8">
        <w:rPr>
          <w:lang w:val="it-IT"/>
        </w:rPr>
        <w:br/>
      </w:r>
      <w:r w:rsidRPr="008037A8">
        <w:rPr>
          <w:color w:val="000000" w:themeColor="text1"/>
          <w:sz w:val="24"/>
          <w:szCs w:val="24"/>
          <w:lang w:val="it-IT"/>
        </w:rPr>
        <w:t>RIFERIMENTO AL CONSIGLIO DI CLASSE</w:t>
      </w:r>
    </w:p>
    <w:p w14:paraId="2991E142" w14:textId="77777777" w:rsidR="00941E19" w:rsidRPr="008037A8" w:rsidRDefault="002046F6">
      <w:pPr>
        <w:rPr>
          <w:lang w:val="it-IT"/>
        </w:rPr>
      </w:pPr>
      <w:r w:rsidRPr="008037A8">
        <w:rPr>
          <w:lang w:val="it-IT"/>
        </w:rPr>
        <w:t>Classe: _________________________________</w:t>
      </w:r>
      <w:r w:rsidR="008037A8">
        <w:rPr>
          <w:lang w:val="it-IT"/>
        </w:rPr>
        <w:t xml:space="preserve"> </w:t>
      </w:r>
      <w:r w:rsidRPr="008037A8">
        <w:rPr>
          <w:lang w:val="it-IT"/>
        </w:rPr>
        <w:t xml:space="preserve">Data del Consiglio di classe: ____ / ____ / </w:t>
      </w:r>
      <w:r w:rsidR="008037A8">
        <w:rPr>
          <w:lang w:val="it-IT"/>
        </w:rPr>
        <w:t>_____</w:t>
      </w:r>
    </w:p>
    <w:p w14:paraId="5C7B7545" w14:textId="77777777" w:rsidR="008037A8" w:rsidRDefault="002046F6" w:rsidP="008037A8">
      <w:pPr>
        <w:rPr>
          <w:lang w:val="it-IT"/>
        </w:rPr>
      </w:pPr>
      <w:r w:rsidRPr="008037A8">
        <w:rPr>
          <w:lang w:val="it-IT"/>
        </w:rPr>
        <w:t xml:space="preserve">Presenza del docente al Consiglio: </w:t>
      </w:r>
      <w:r w:rsidRPr="008037A8">
        <w:rPr>
          <w:rFonts w:ascii="Segoe UI Symbol" w:hAnsi="Segoe UI Symbol" w:cs="Segoe UI Symbol"/>
          <w:lang w:val="it-IT"/>
        </w:rPr>
        <w:t>☐</w:t>
      </w:r>
      <w:r w:rsidRPr="008037A8">
        <w:rPr>
          <w:lang w:val="it-IT"/>
        </w:rPr>
        <w:t xml:space="preserve"> sì   </w:t>
      </w:r>
      <w:r w:rsidRPr="008037A8">
        <w:rPr>
          <w:rFonts w:ascii="Segoe UI Symbol" w:hAnsi="Segoe UI Symbol" w:cs="Segoe UI Symbol"/>
          <w:lang w:val="it-IT"/>
        </w:rPr>
        <w:t>☐</w:t>
      </w:r>
      <w:r w:rsidRPr="008037A8">
        <w:rPr>
          <w:lang w:val="it-IT"/>
        </w:rPr>
        <w:t xml:space="preserve"> no</w:t>
      </w:r>
      <w:r w:rsidR="008037A8">
        <w:rPr>
          <w:lang w:val="it-IT"/>
        </w:rPr>
        <w:t xml:space="preserve">; </w:t>
      </w:r>
      <w:r w:rsidRPr="008037A8">
        <w:rPr>
          <w:lang w:val="it-IT"/>
        </w:rPr>
        <w:t>ALTRE CLASSI IN CUI IL DOCENTE PRESTA SERVIZIO</w:t>
      </w:r>
      <w:r w:rsidR="008037A8" w:rsidRPr="008037A8">
        <w:rPr>
          <w:sz w:val="21"/>
          <w:szCs w:val="21"/>
          <w:lang w:val="it-IT"/>
        </w:rPr>
        <w:t xml:space="preserve"> </w:t>
      </w:r>
      <w:r w:rsidRPr="008037A8">
        <w:rPr>
          <w:lang w:val="it-IT"/>
        </w:rPr>
        <w:t>________________________________________________</w:t>
      </w:r>
      <w:r w:rsidRPr="008037A8">
        <w:rPr>
          <w:lang w:val="it-IT"/>
        </w:rPr>
        <w:br/>
      </w:r>
    </w:p>
    <w:p w14:paraId="074EBF2C" w14:textId="77777777" w:rsidR="00941E19" w:rsidRPr="008037A8" w:rsidRDefault="002046F6" w:rsidP="008037A8">
      <w:p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it-IT"/>
        </w:rPr>
      </w:pPr>
      <w:r w:rsidRPr="008037A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it-IT"/>
        </w:rPr>
        <w:t>DISPONIBILITÀ ORGANIZZATIVE</w:t>
      </w:r>
    </w:p>
    <w:p w14:paraId="7308AC0F" w14:textId="77777777" w:rsidR="00941E19" w:rsidRDefault="002046F6">
      <w:pPr>
        <w:rPr>
          <w:lang w:val="it-IT"/>
        </w:rPr>
      </w:pPr>
      <w:r w:rsidRPr="008037A8">
        <w:rPr>
          <w:lang w:val="it-IT"/>
        </w:rPr>
        <w:t>Disponibilità come docente accompagnatore: ☐ Sì   ☐ No</w:t>
      </w:r>
    </w:p>
    <w:p w14:paraId="2EBDBAAE" w14:textId="77777777" w:rsidR="00D062CD" w:rsidRPr="008037A8" w:rsidRDefault="00D062CD">
      <w:pPr>
        <w:rPr>
          <w:lang w:val="it-IT"/>
        </w:rPr>
      </w:pPr>
      <w:r w:rsidRPr="008037A8">
        <w:rPr>
          <w:lang w:val="it-IT"/>
        </w:rPr>
        <w:t>Disponibilità come docente accompagnatore</w:t>
      </w:r>
      <w:r>
        <w:rPr>
          <w:lang w:val="it-IT"/>
        </w:rPr>
        <w:t xml:space="preserve"> si alunni appartenetti a più </w:t>
      </w:r>
      <w:proofErr w:type="gramStart"/>
      <w:r>
        <w:rPr>
          <w:lang w:val="it-IT"/>
        </w:rPr>
        <w:t xml:space="preserve">classi </w:t>
      </w:r>
      <w:r w:rsidRPr="008037A8">
        <w:rPr>
          <w:lang w:val="it-IT"/>
        </w:rPr>
        <w:t>:</w:t>
      </w:r>
      <w:proofErr w:type="gramEnd"/>
      <w:r w:rsidRPr="008037A8">
        <w:rPr>
          <w:lang w:val="it-IT"/>
        </w:rPr>
        <w:t xml:space="preserve"> </w:t>
      </w:r>
      <w:r w:rsidRPr="008037A8">
        <w:rPr>
          <w:rFonts w:ascii="Segoe UI Symbol" w:hAnsi="Segoe UI Symbol" w:cs="Segoe UI Symbol"/>
          <w:lang w:val="it-IT"/>
        </w:rPr>
        <w:t>☐</w:t>
      </w:r>
      <w:r w:rsidRPr="008037A8">
        <w:rPr>
          <w:lang w:val="it-IT"/>
        </w:rPr>
        <w:t xml:space="preserve"> Sì   </w:t>
      </w:r>
      <w:r w:rsidRPr="008037A8">
        <w:rPr>
          <w:rFonts w:ascii="Segoe UI Symbol" w:hAnsi="Segoe UI Symbol" w:cs="Segoe UI Symbol"/>
          <w:lang w:val="it-IT"/>
        </w:rPr>
        <w:t>☐</w:t>
      </w:r>
      <w:r w:rsidRPr="008037A8">
        <w:rPr>
          <w:lang w:val="it-IT"/>
        </w:rPr>
        <w:t xml:space="preserve"> No</w:t>
      </w:r>
    </w:p>
    <w:p w14:paraId="3FAF6905" w14:textId="77777777" w:rsidR="00941E19" w:rsidRPr="008037A8" w:rsidRDefault="002046F6">
      <w:pPr>
        <w:rPr>
          <w:lang w:val="it-IT"/>
        </w:rPr>
      </w:pPr>
      <w:r w:rsidRPr="008037A8">
        <w:rPr>
          <w:lang w:val="it-IT"/>
        </w:rPr>
        <w:t xml:space="preserve">Disponibilità come docente </w:t>
      </w:r>
      <w:r w:rsidR="008037A8">
        <w:rPr>
          <w:lang w:val="it-IT"/>
        </w:rPr>
        <w:t>a</w:t>
      </w:r>
      <w:r w:rsidR="008037A8" w:rsidRPr="008037A8">
        <w:rPr>
          <w:lang w:val="it-IT"/>
        </w:rPr>
        <w:t>ccompagnatore</w:t>
      </w:r>
      <w:r w:rsidR="008037A8">
        <w:rPr>
          <w:lang w:val="it-IT"/>
        </w:rPr>
        <w:t xml:space="preserve"> e </w:t>
      </w:r>
      <w:r w:rsidRPr="008037A8">
        <w:rPr>
          <w:lang w:val="it-IT"/>
        </w:rPr>
        <w:t>referente del viaggio: ☐ Sì   ☐ No</w:t>
      </w:r>
    </w:p>
    <w:p w14:paraId="475CCD6B" w14:textId="77777777" w:rsidR="008037A8" w:rsidRDefault="002046F6" w:rsidP="008037A8">
      <w:pPr>
        <w:rPr>
          <w:lang w:val="it-IT"/>
        </w:rPr>
      </w:pPr>
      <w:r w:rsidRPr="008037A8">
        <w:rPr>
          <w:lang w:val="it-IT"/>
        </w:rPr>
        <w:t xml:space="preserve">Disponibilità </w:t>
      </w:r>
      <w:r w:rsidR="008037A8">
        <w:rPr>
          <w:lang w:val="it-IT"/>
        </w:rPr>
        <w:t xml:space="preserve">per </w:t>
      </w:r>
      <w:r w:rsidRPr="008037A8">
        <w:rPr>
          <w:lang w:val="it-IT"/>
        </w:rPr>
        <w:t>sostituzioni</w:t>
      </w:r>
      <w:r w:rsidR="008037A8">
        <w:rPr>
          <w:lang w:val="it-IT"/>
        </w:rPr>
        <w:t xml:space="preserve"> accompagnatori</w:t>
      </w:r>
      <w:r w:rsidRPr="008037A8">
        <w:rPr>
          <w:lang w:val="it-IT"/>
        </w:rPr>
        <w:t xml:space="preserve">: </w:t>
      </w:r>
      <w:r w:rsidRPr="008037A8">
        <w:rPr>
          <w:rFonts w:ascii="Segoe UI Symbol" w:hAnsi="Segoe UI Symbol" w:cs="Segoe UI Symbol"/>
          <w:lang w:val="it-IT"/>
        </w:rPr>
        <w:t>☐</w:t>
      </w:r>
      <w:r w:rsidRPr="008037A8">
        <w:rPr>
          <w:lang w:val="it-IT"/>
        </w:rPr>
        <w:t xml:space="preserve"> Sì   </w:t>
      </w:r>
      <w:r w:rsidRPr="008037A8">
        <w:rPr>
          <w:rFonts w:ascii="Segoe UI Symbol" w:hAnsi="Segoe UI Symbol" w:cs="Segoe UI Symbol"/>
          <w:lang w:val="it-IT"/>
        </w:rPr>
        <w:t>☐</w:t>
      </w:r>
      <w:r w:rsidRPr="008037A8">
        <w:rPr>
          <w:lang w:val="it-IT"/>
        </w:rPr>
        <w:t xml:space="preserve"> No</w:t>
      </w:r>
    </w:p>
    <w:p w14:paraId="4E414B3A" w14:textId="77777777" w:rsidR="00941E19" w:rsidRPr="008037A8" w:rsidRDefault="002046F6" w:rsidP="008037A8">
      <w:pPr>
        <w:jc w:val="center"/>
        <w:rPr>
          <w:b/>
          <w:bCs/>
          <w:lang w:val="it-IT"/>
        </w:rPr>
      </w:pPr>
      <w:r w:rsidRPr="008037A8">
        <w:rPr>
          <w:lang w:val="it-IT"/>
        </w:rPr>
        <w:br/>
      </w:r>
      <w:r w:rsidRPr="008037A8">
        <w:rPr>
          <w:b/>
          <w:bCs/>
          <w:lang w:val="it-IT"/>
        </w:rPr>
        <w:t>DICHIARAZIONE DI RESPONSABILITÀ</w:t>
      </w:r>
    </w:p>
    <w:p w14:paraId="39EFC33E" w14:textId="77777777" w:rsidR="00941E19" w:rsidRPr="008037A8" w:rsidRDefault="002046F6">
      <w:pPr>
        <w:rPr>
          <w:lang w:val="it-IT"/>
        </w:rPr>
      </w:pPr>
      <w:r w:rsidRPr="008037A8">
        <w:rPr>
          <w:lang w:val="it-IT"/>
        </w:rPr>
        <w:t>Il/La sottoscritto/</w:t>
      </w:r>
      <w:r w:rsidR="008037A8">
        <w:rPr>
          <w:lang w:val="it-IT"/>
        </w:rPr>
        <w:t>………………………………………………………</w:t>
      </w:r>
      <w:r w:rsidRPr="008037A8">
        <w:rPr>
          <w:lang w:val="it-IT"/>
        </w:rPr>
        <w:t xml:space="preserve"> dichiara di essere a conoscenza delle responsabilità civili, penali e amministrative connesse al ruolo di docente accompagnatore e di impegnarsi a garantire la vigilanza sugli alunni per l’intera durata del viaggio</w:t>
      </w:r>
      <w:r w:rsidR="008037A8">
        <w:rPr>
          <w:lang w:val="it-IT"/>
        </w:rPr>
        <w:t xml:space="preserve">, </w:t>
      </w:r>
      <w:r w:rsidRPr="008037A8">
        <w:rPr>
          <w:lang w:val="it-IT"/>
        </w:rPr>
        <w:t>nel rispetto della normativa vigente e delle disposizioni dell’Istituzione scolastica.</w:t>
      </w:r>
    </w:p>
    <w:p w14:paraId="3E21ECD4" w14:textId="77777777" w:rsidR="00941E19" w:rsidRPr="008037A8" w:rsidRDefault="002046F6">
      <w:pPr>
        <w:rPr>
          <w:lang w:val="it-IT"/>
        </w:rPr>
      </w:pPr>
      <w:r w:rsidRPr="008037A8">
        <w:rPr>
          <w:lang w:val="it-IT"/>
        </w:rPr>
        <w:br/>
        <w:t>Luogo e data: _______________________________</w:t>
      </w:r>
    </w:p>
    <w:p w14:paraId="3687498C" w14:textId="77777777" w:rsidR="00941E19" w:rsidRPr="008037A8" w:rsidRDefault="002046F6" w:rsidP="008037A8">
      <w:pPr>
        <w:jc w:val="right"/>
        <w:rPr>
          <w:lang w:val="it-IT"/>
        </w:rPr>
      </w:pPr>
      <w:r w:rsidRPr="008037A8">
        <w:rPr>
          <w:lang w:val="it-IT"/>
        </w:rPr>
        <w:t>Firma del docente: __________________________</w:t>
      </w:r>
    </w:p>
    <w:sectPr w:rsidR="00941E19" w:rsidRPr="008037A8" w:rsidSect="00D062CD">
      <w:pgSz w:w="12240" w:h="15840"/>
      <w:pgMar w:top="124" w:right="1800" w:bottom="12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46F6"/>
    <w:rsid w:val="0029639D"/>
    <w:rsid w:val="00326F90"/>
    <w:rsid w:val="008037A8"/>
    <w:rsid w:val="008B12FA"/>
    <w:rsid w:val="00941E19"/>
    <w:rsid w:val="00AA1D8D"/>
    <w:rsid w:val="00AC5B86"/>
    <w:rsid w:val="00B47730"/>
    <w:rsid w:val="00CA1856"/>
    <w:rsid w:val="00CB0664"/>
    <w:rsid w:val="00D062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1FCB1B3-596D-174A-B10E-3F35F04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121C94-CCCB-41C1-ACDA-077EC093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ITET - Piero</cp:lastModifiedBy>
  <cp:revision>2</cp:revision>
  <dcterms:created xsi:type="dcterms:W3CDTF">2026-02-10T13:38:00Z</dcterms:created>
  <dcterms:modified xsi:type="dcterms:W3CDTF">2026-02-10T13:38:00Z</dcterms:modified>
  <cp:category/>
</cp:coreProperties>
</file>